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d4343" w14:textId="e3d43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"2024-2026 жылдарға арналған Алтай ауданының аудандық бюджеті туралы" Алтай ауданының мәслихатының 2023 жылғы 26 желтоқсандағы № 9/2-VIII шешіміне өзгерістер енгізу туралы</w:t>
      </w:r>
    </w:p>
    <w:p>
      <w:pPr>
        <w:spacing w:after="0"/>
        <w:ind w:left="0"/>
        <w:jc w:val="both"/>
      </w:pPr>
      <w:r>
        <w:rPr>
          <w:rFonts w:ascii="Times New Roman"/>
          <w:b w:val="false"/>
          <w:i w:val="false"/>
          <w:color w:val="000000"/>
          <w:sz w:val="28"/>
        </w:rPr>
        <w:t>Шығыс Қазақстан облысы Алтай ауданы мәслихатының 2024 жылғы 28 қарашадағы № 22/2-VIII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Осы шешімнің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w:t>
      </w:r>
    </w:p>
    <w:bookmarkStart w:name="z7" w:id="0"/>
    <w:p>
      <w:pPr>
        <w:spacing w:after="0"/>
        <w:ind w:left="0"/>
        <w:jc w:val="both"/>
      </w:pPr>
      <w:r>
        <w:rPr>
          <w:rFonts w:ascii="Times New Roman"/>
          <w:b w:val="false"/>
          <w:i w:val="false"/>
          <w:color w:val="000000"/>
          <w:sz w:val="28"/>
        </w:rPr>
        <w:t xml:space="preserve">
      Алтай ауданының мәслихаты ШЕШІМ ҚАБЫЛДАДЫ: </w:t>
      </w:r>
    </w:p>
    <w:bookmarkEnd w:id="0"/>
    <w:bookmarkStart w:name="z8" w:id="1"/>
    <w:p>
      <w:pPr>
        <w:spacing w:after="0"/>
        <w:ind w:left="0"/>
        <w:jc w:val="both"/>
      </w:pPr>
      <w:r>
        <w:rPr>
          <w:rFonts w:ascii="Times New Roman"/>
          <w:b w:val="false"/>
          <w:i w:val="false"/>
          <w:color w:val="000000"/>
          <w:sz w:val="28"/>
        </w:rPr>
        <w:t xml:space="preserve">
      1. "2024-2026 жылдарға арналған Алтай ауданының аудандық бюджеті туралы" Алтай ауданының мәслихатының 2023 жылғы 26 желтоқсандағы № 9/2- VIII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10" w:id="2"/>
    <w:p>
      <w:pPr>
        <w:spacing w:after="0"/>
        <w:ind w:left="0"/>
        <w:jc w:val="both"/>
      </w:pPr>
      <w:r>
        <w:rPr>
          <w:rFonts w:ascii="Times New Roman"/>
          <w:b w:val="false"/>
          <w:i w:val="false"/>
          <w:color w:val="000000"/>
          <w:sz w:val="28"/>
        </w:rPr>
        <w:t xml:space="preserve">
      "1. 2024-2026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 қосымшаларға</w:t>
      </w:r>
      <w:r>
        <w:rPr>
          <w:rFonts w:ascii="Times New Roman"/>
          <w:b w:val="false"/>
          <w:i w:val="false"/>
          <w:color w:val="000000"/>
          <w:sz w:val="28"/>
        </w:rPr>
        <w:t xml:space="preserve"> сәйкес, оның ішінде 2024 жылға келесі көлемдерде бекітілсін:</w:t>
      </w:r>
    </w:p>
    <w:bookmarkEnd w:id="2"/>
    <w:bookmarkStart w:name="z11" w:id="3"/>
    <w:p>
      <w:pPr>
        <w:spacing w:after="0"/>
        <w:ind w:left="0"/>
        <w:jc w:val="both"/>
      </w:pPr>
      <w:r>
        <w:rPr>
          <w:rFonts w:ascii="Times New Roman"/>
          <w:b w:val="false"/>
          <w:i w:val="false"/>
          <w:color w:val="000000"/>
          <w:sz w:val="28"/>
        </w:rPr>
        <w:t>
      1) кірістер – 13801326,1 мың теңге, соның ішінде:</w:t>
      </w:r>
    </w:p>
    <w:bookmarkEnd w:id="3"/>
    <w:bookmarkStart w:name="z12" w:id="4"/>
    <w:p>
      <w:pPr>
        <w:spacing w:after="0"/>
        <w:ind w:left="0"/>
        <w:jc w:val="both"/>
      </w:pPr>
      <w:r>
        <w:rPr>
          <w:rFonts w:ascii="Times New Roman"/>
          <w:b w:val="false"/>
          <w:i w:val="false"/>
          <w:color w:val="000000"/>
          <w:sz w:val="28"/>
        </w:rPr>
        <w:t>
      салықтық түсімдер– 9057861,9 мың теңге;</w:t>
      </w:r>
    </w:p>
    <w:bookmarkEnd w:id="4"/>
    <w:bookmarkStart w:name="z13" w:id="5"/>
    <w:p>
      <w:pPr>
        <w:spacing w:after="0"/>
        <w:ind w:left="0"/>
        <w:jc w:val="both"/>
      </w:pPr>
      <w:r>
        <w:rPr>
          <w:rFonts w:ascii="Times New Roman"/>
          <w:b w:val="false"/>
          <w:i w:val="false"/>
          <w:color w:val="000000"/>
          <w:sz w:val="28"/>
        </w:rPr>
        <w:t>
      салықтық емес түсімдер – 84205,6 мың теңге;</w:t>
      </w:r>
    </w:p>
    <w:bookmarkEnd w:id="5"/>
    <w:bookmarkStart w:name="z14" w:id="6"/>
    <w:p>
      <w:pPr>
        <w:spacing w:after="0"/>
        <w:ind w:left="0"/>
        <w:jc w:val="both"/>
      </w:pPr>
      <w:r>
        <w:rPr>
          <w:rFonts w:ascii="Times New Roman"/>
          <w:b w:val="false"/>
          <w:i w:val="false"/>
          <w:color w:val="000000"/>
          <w:sz w:val="28"/>
        </w:rPr>
        <w:t>
      негізгі капиталды сатудан түсетін түсімдер – 10149,7 мың теңге;</w:t>
      </w:r>
    </w:p>
    <w:bookmarkEnd w:id="6"/>
    <w:bookmarkStart w:name="z15" w:id="7"/>
    <w:p>
      <w:pPr>
        <w:spacing w:after="0"/>
        <w:ind w:left="0"/>
        <w:jc w:val="both"/>
      </w:pPr>
      <w:r>
        <w:rPr>
          <w:rFonts w:ascii="Times New Roman"/>
          <w:b w:val="false"/>
          <w:i w:val="false"/>
          <w:color w:val="000000"/>
          <w:sz w:val="28"/>
        </w:rPr>
        <w:t>
      трансферттер түсімі – 4649108,9 мың теңге;</w:t>
      </w:r>
    </w:p>
    <w:bookmarkEnd w:id="7"/>
    <w:bookmarkStart w:name="z16" w:id="8"/>
    <w:p>
      <w:pPr>
        <w:spacing w:after="0"/>
        <w:ind w:left="0"/>
        <w:jc w:val="both"/>
      </w:pPr>
      <w:r>
        <w:rPr>
          <w:rFonts w:ascii="Times New Roman"/>
          <w:b w:val="false"/>
          <w:i w:val="false"/>
          <w:color w:val="000000"/>
          <w:sz w:val="28"/>
        </w:rPr>
        <w:t>
      2) шығындар – 16860502,7 мың теңге;</w:t>
      </w:r>
    </w:p>
    <w:bookmarkEnd w:id="8"/>
    <w:bookmarkStart w:name="z17" w:id="9"/>
    <w:p>
      <w:pPr>
        <w:spacing w:after="0"/>
        <w:ind w:left="0"/>
        <w:jc w:val="both"/>
      </w:pPr>
      <w:r>
        <w:rPr>
          <w:rFonts w:ascii="Times New Roman"/>
          <w:b w:val="false"/>
          <w:i w:val="false"/>
          <w:color w:val="000000"/>
          <w:sz w:val="28"/>
        </w:rPr>
        <w:t>
      3) таза бюджеттік кредиттеу – 22646,0 мың теңге, соның ішінде:</w:t>
      </w:r>
    </w:p>
    <w:bookmarkEnd w:id="9"/>
    <w:bookmarkStart w:name="z18" w:id="10"/>
    <w:p>
      <w:pPr>
        <w:spacing w:after="0"/>
        <w:ind w:left="0"/>
        <w:jc w:val="both"/>
      </w:pPr>
      <w:r>
        <w:rPr>
          <w:rFonts w:ascii="Times New Roman"/>
          <w:b w:val="false"/>
          <w:i w:val="false"/>
          <w:color w:val="000000"/>
          <w:sz w:val="28"/>
        </w:rPr>
        <w:t>
      бюджеттік кредиттер – 44304,0 мың теңге;</w:t>
      </w:r>
    </w:p>
    <w:bookmarkEnd w:id="10"/>
    <w:bookmarkStart w:name="z19" w:id="11"/>
    <w:p>
      <w:pPr>
        <w:spacing w:after="0"/>
        <w:ind w:left="0"/>
        <w:jc w:val="both"/>
      </w:pPr>
      <w:r>
        <w:rPr>
          <w:rFonts w:ascii="Times New Roman"/>
          <w:b w:val="false"/>
          <w:i w:val="false"/>
          <w:color w:val="000000"/>
          <w:sz w:val="28"/>
        </w:rPr>
        <w:t>
      бюджеттік кредиттерді өтеу – 21658,0 мың теңге;</w:t>
      </w:r>
    </w:p>
    <w:bookmarkEnd w:id="11"/>
    <w:bookmarkStart w:name="z20" w:id="12"/>
    <w:p>
      <w:pPr>
        <w:spacing w:after="0"/>
        <w:ind w:left="0"/>
        <w:jc w:val="both"/>
      </w:pPr>
      <w:r>
        <w:rPr>
          <w:rFonts w:ascii="Times New Roman"/>
          <w:b w:val="false"/>
          <w:i w:val="false"/>
          <w:color w:val="000000"/>
          <w:sz w:val="28"/>
        </w:rPr>
        <w:t>
      4) қаржы активтерімен операциялар бойынша сальдо – 0,0 мың теңге, соның ішінде:</w:t>
      </w:r>
    </w:p>
    <w:bookmarkEnd w:id="12"/>
    <w:bookmarkStart w:name="z21" w:id="13"/>
    <w:p>
      <w:pPr>
        <w:spacing w:after="0"/>
        <w:ind w:left="0"/>
        <w:jc w:val="both"/>
      </w:pPr>
      <w:r>
        <w:rPr>
          <w:rFonts w:ascii="Times New Roman"/>
          <w:b w:val="false"/>
          <w:i w:val="false"/>
          <w:color w:val="000000"/>
          <w:sz w:val="28"/>
        </w:rPr>
        <w:t>
      қаржы активтерін сатып алу – 0,0 мың теңге;</w:t>
      </w:r>
    </w:p>
    <w:bookmarkEnd w:id="13"/>
    <w:bookmarkStart w:name="z22" w:id="14"/>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14"/>
    <w:bookmarkStart w:name="z23" w:id="15"/>
    <w:p>
      <w:pPr>
        <w:spacing w:after="0"/>
        <w:ind w:left="0"/>
        <w:jc w:val="both"/>
      </w:pPr>
      <w:r>
        <w:rPr>
          <w:rFonts w:ascii="Times New Roman"/>
          <w:b w:val="false"/>
          <w:i w:val="false"/>
          <w:color w:val="000000"/>
          <w:sz w:val="28"/>
        </w:rPr>
        <w:t>
      5) бюджет тапшылығы (профициті) – -3081822,6 мың теңге;</w:t>
      </w:r>
    </w:p>
    <w:bookmarkEnd w:id="15"/>
    <w:bookmarkStart w:name="z24" w:id="16"/>
    <w:p>
      <w:pPr>
        <w:spacing w:after="0"/>
        <w:ind w:left="0"/>
        <w:jc w:val="both"/>
      </w:pPr>
      <w:r>
        <w:rPr>
          <w:rFonts w:ascii="Times New Roman"/>
          <w:b w:val="false"/>
          <w:i w:val="false"/>
          <w:color w:val="000000"/>
          <w:sz w:val="28"/>
        </w:rPr>
        <w:t>
      5-1) бюджеттің мұнайға қатысты емес тапшылығы (профициті) – 0,0 мың теңге;</w:t>
      </w:r>
    </w:p>
    <w:bookmarkEnd w:id="16"/>
    <w:bookmarkStart w:name="z25" w:id="17"/>
    <w:p>
      <w:pPr>
        <w:spacing w:after="0"/>
        <w:ind w:left="0"/>
        <w:jc w:val="both"/>
      </w:pPr>
      <w:r>
        <w:rPr>
          <w:rFonts w:ascii="Times New Roman"/>
          <w:b w:val="false"/>
          <w:i w:val="false"/>
          <w:color w:val="000000"/>
          <w:sz w:val="28"/>
        </w:rPr>
        <w:t>
      6) бюджет тапшылығын қаржыландыру (профицитін пайдалану) – 3081822,6 мың теңге, соның ішінде:</w:t>
      </w:r>
    </w:p>
    <w:bookmarkEnd w:id="17"/>
    <w:bookmarkStart w:name="z26" w:id="18"/>
    <w:p>
      <w:pPr>
        <w:spacing w:after="0"/>
        <w:ind w:left="0"/>
        <w:jc w:val="both"/>
      </w:pPr>
      <w:r>
        <w:rPr>
          <w:rFonts w:ascii="Times New Roman"/>
          <w:b w:val="false"/>
          <w:i w:val="false"/>
          <w:color w:val="000000"/>
          <w:sz w:val="28"/>
        </w:rPr>
        <w:t>
      қарыздар түсімі – 227978,0 мың теңге;</w:t>
      </w:r>
    </w:p>
    <w:bookmarkEnd w:id="18"/>
    <w:bookmarkStart w:name="z27" w:id="19"/>
    <w:p>
      <w:pPr>
        <w:spacing w:after="0"/>
        <w:ind w:left="0"/>
        <w:jc w:val="both"/>
      </w:pPr>
      <w:r>
        <w:rPr>
          <w:rFonts w:ascii="Times New Roman"/>
          <w:b w:val="false"/>
          <w:i w:val="false"/>
          <w:color w:val="000000"/>
          <w:sz w:val="28"/>
        </w:rPr>
        <w:t>
      қарыздарды өтеу – 21658,0 мың теңге;</w:t>
      </w:r>
    </w:p>
    <w:bookmarkEnd w:id="19"/>
    <w:bookmarkStart w:name="z28" w:id="20"/>
    <w:p>
      <w:pPr>
        <w:spacing w:after="0"/>
        <w:ind w:left="0"/>
        <w:jc w:val="both"/>
      </w:pPr>
      <w:r>
        <w:rPr>
          <w:rFonts w:ascii="Times New Roman"/>
          <w:b w:val="false"/>
          <w:i w:val="false"/>
          <w:color w:val="000000"/>
          <w:sz w:val="28"/>
        </w:rPr>
        <w:t>
      бюджет қаражатының пайдаланылатын қалдықтары – 2875502,6 мың теңге.";</w:t>
      </w:r>
    </w:p>
    <w:bookmarkEnd w:id="20"/>
    <w:bookmarkStart w:name="z29" w:id="21"/>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1"/>
    <w:bookmarkStart w:name="z30" w:id="22"/>
    <w:p>
      <w:pPr>
        <w:spacing w:after="0"/>
        <w:ind w:left="0"/>
        <w:jc w:val="both"/>
      </w:pPr>
      <w:r>
        <w:rPr>
          <w:rFonts w:ascii="Times New Roman"/>
          <w:b w:val="false"/>
          <w:i w:val="false"/>
          <w:color w:val="000000"/>
          <w:sz w:val="28"/>
        </w:rPr>
        <w:t>
      2. Осы шешім 2024 жылғы 1 қаңтардан бастап қолданысқа енгізіледі.</w:t>
      </w:r>
    </w:p>
    <w:bookmarkEnd w:id="2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Алтай ауданының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Гречушникова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ауданының мәслихатының </w:t>
            </w:r>
            <w:r>
              <w:br/>
            </w:r>
            <w:r>
              <w:rPr>
                <w:rFonts w:ascii="Times New Roman"/>
                <w:b w:val="false"/>
                <w:i w:val="false"/>
                <w:color w:val="000000"/>
                <w:sz w:val="20"/>
              </w:rPr>
              <w:t xml:space="preserve">2024 жылғы 28 қарашадағы </w:t>
            </w:r>
            <w:r>
              <w:br/>
            </w:r>
            <w:r>
              <w:rPr>
                <w:rFonts w:ascii="Times New Roman"/>
                <w:b w:val="false"/>
                <w:i w:val="false"/>
                <w:color w:val="000000"/>
                <w:sz w:val="20"/>
              </w:rPr>
              <w:t xml:space="preserve">№ 22/2- VIII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ауданының мәслихатының </w:t>
            </w:r>
            <w:r>
              <w:br/>
            </w:r>
            <w:r>
              <w:rPr>
                <w:rFonts w:ascii="Times New Roman"/>
                <w:b w:val="false"/>
                <w:i w:val="false"/>
                <w:color w:val="000000"/>
                <w:sz w:val="20"/>
              </w:rPr>
              <w:t xml:space="preserve">2023 жылғы 26 желтоқсандағы </w:t>
            </w:r>
            <w:r>
              <w:br/>
            </w:r>
            <w:r>
              <w:rPr>
                <w:rFonts w:ascii="Times New Roman"/>
                <w:b w:val="false"/>
                <w:i w:val="false"/>
                <w:color w:val="000000"/>
                <w:sz w:val="20"/>
              </w:rPr>
              <w:t xml:space="preserve">№ 9/2-VIII шешіміне </w:t>
            </w:r>
            <w:r>
              <w:br/>
            </w:r>
            <w:r>
              <w:rPr>
                <w:rFonts w:ascii="Times New Roman"/>
                <w:b w:val="false"/>
                <w:i w:val="false"/>
                <w:color w:val="000000"/>
                <w:sz w:val="20"/>
              </w:rPr>
              <w:t>1- қосымша</w:t>
            </w:r>
          </w:p>
        </w:tc>
      </w:tr>
    </w:tbl>
    <w:bookmarkStart w:name="z34" w:id="23"/>
    <w:p>
      <w:pPr>
        <w:spacing w:after="0"/>
        <w:ind w:left="0"/>
        <w:jc w:val="left"/>
      </w:pPr>
      <w:r>
        <w:rPr>
          <w:rFonts w:ascii="Times New Roman"/>
          <w:b/>
          <w:i w:val="false"/>
          <w:color w:val="000000"/>
        </w:rPr>
        <w:t xml:space="preserve"> 2024 жылға арналған аудандық бюджет </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13801326,1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9057861,9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6500340,4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4320174,0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2180166,4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1715651,0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1715651,0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651737,0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651737,0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123610,5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45842,5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84205,6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69274,9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69274,9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4649108,9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4649101,9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4649101,9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16860502,7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2051644,2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435187,5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384550,5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346348,0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226681,9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1218573,5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1184777,0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1096335,0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879714,7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826907,7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826907,7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826907,7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1335470,1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1092995,1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1086533,1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азаматтардың жекелеген санаттарын қалалық қоғамдық көлікте (таксиден басқа) жеңілдікпен, тегін жол жүру түрінде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4123542,3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712771,6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712771,6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оның iшiнде сатып алу жолымен алып қою және осыған байланысты жылжымайтын мүлiктi иелiктен айыру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3342727,2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3342727,2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303942,0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912063,0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1644922,2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спорт, туризм және ақпараттық кеңістiк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975878,5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483435,7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467435,7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467435,7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302488,9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535745,0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510745,0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510745,0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451745,0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963225,9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963225,9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833781,5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833781,5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5752840,8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5752840,8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5752840,8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5428541,0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-3081822,6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3081822,6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227978,0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227978,0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227978,0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2875502,6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2875502,6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2875502,6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