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e423" w14:textId="234e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24 қазандағы № 21/2-VIII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14023768,9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9368837,3 мың теңге;</w:t>
      </w:r>
    </w:p>
    <w:bookmarkEnd w:id="4"/>
    <w:bookmarkStart w:name="z13" w:id="5"/>
    <w:p>
      <w:pPr>
        <w:spacing w:after="0"/>
        <w:ind w:left="0"/>
        <w:jc w:val="both"/>
      </w:pPr>
      <w:r>
        <w:rPr>
          <w:rFonts w:ascii="Times New Roman"/>
          <w:b w:val="false"/>
          <w:i w:val="false"/>
          <w:color w:val="000000"/>
          <w:sz w:val="28"/>
        </w:rPr>
        <w:t>
      салықтық емес түсімдер – 17552,0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4637379,6 мың теңге;</w:t>
      </w:r>
    </w:p>
    <w:bookmarkEnd w:id="7"/>
    <w:bookmarkStart w:name="z16" w:id="8"/>
    <w:p>
      <w:pPr>
        <w:spacing w:after="0"/>
        <w:ind w:left="0"/>
        <w:jc w:val="both"/>
      </w:pPr>
      <w:r>
        <w:rPr>
          <w:rFonts w:ascii="Times New Roman"/>
          <w:b w:val="false"/>
          <w:i w:val="false"/>
          <w:color w:val="000000"/>
          <w:sz w:val="28"/>
        </w:rPr>
        <w:t>
      2) шығындар – 17082945,5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-3081822,6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3081822,6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227978,0 мың теңге;</w:t>
      </w:r>
    </w:p>
    <w:bookmarkEnd w:id="18"/>
    <w:bookmarkStart w:name="z27" w:id="19"/>
    <w:p>
      <w:pPr>
        <w:spacing w:after="0"/>
        <w:ind w:left="0"/>
        <w:jc w:val="both"/>
      </w:pPr>
      <w:r>
        <w:rPr>
          <w:rFonts w:ascii="Times New Roman"/>
          <w:b w:val="false"/>
          <w:i w:val="false"/>
          <w:color w:val="000000"/>
          <w:sz w:val="28"/>
        </w:rPr>
        <w:t>
      қарыздарды өтеу – 21658,0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0"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24 қазандағы </w:t>
            </w:r>
            <w:r>
              <w:br/>
            </w:r>
            <w:r>
              <w:rPr>
                <w:rFonts w:ascii="Times New Roman"/>
                <w:b w:val="false"/>
                <w:i w:val="false"/>
                <w:color w:val="000000"/>
                <w:sz w:val="20"/>
              </w:rPr>
              <w:t xml:space="preserve">№ 21/2-VIII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9/2-VIII шешіміне </w:t>
            </w:r>
            <w:r>
              <w:br/>
            </w:r>
            <w:r>
              <w:rPr>
                <w:rFonts w:ascii="Times New Roman"/>
                <w:b w:val="false"/>
                <w:i w:val="false"/>
                <w:color w:val="000000"/>
                <w:sz w:val="20"/>
              </w:rPr>
              <w:t>1- қосымша</w:t>
            </w:r>
          </w:p>
        </w:tc>
      </w:tr>
    </w:tbl>
    <w:bookmarkStart w:name="z34" w:id="22"/>
    <w:p>
      <w:pPr>
        <w:spacing w:after="0"/>
        <w:ind w:left="0"/>
        <w:jc w:val="left"/>
      </w:pPr>
      <w:r>
        <w:rPr>
          <w:rFonts w:ascii="Times New Roman"/>
          <w:b/>
          <w:i w:val="false"/>
          <w:color w:val="000000"/>
        </w:rPr>
        <w:t xml:space="preserve"> 2024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14023768,9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