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5847" w14:textId="4125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10/4-VIII "2024-2026 жылдарға арналған Зубовск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Зубовск кентінің бюджеті туралы" 2023 жылғы 28 желтоқсандағы № 10/4-VІІІ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57603,0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43298,0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59110,1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-1507,1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1507,1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1507,1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Зубовск кентінің бюджетінде аудандық бюджеттен 23080,0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 VIII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Зубовск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