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f3df" w14:textId="618f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коммуналдық қызметтерді көрсету қағидаларын бекіту туралы" Алтай ауданы әкімдігінің 2022 жылғы 2 қарашадағы № 533 қаулысына өзгеріс енгізу туралы</w:t>
      </w:r>
    </w:p>
    <w:p>
      <w:pPr>
        <w:spacing w:after="0"/>
        <w:ind w:left="0"/>
        <w:jc w:val="both"/>
      </w:pPr>
      <w:r>
        <w:rPr>
          <w:rFonts w:ascii="Times New Roman"/>
          <w:b w:val="false"/>
          <w:i w:val="false"/>
          <w:color w:val="000000"/>
          <w:sz w:val="28"/>
        </w:rPr>
        <w:t>Шығыс Қазақстан облысы Алтай ауданы әкімдігінің 2024 жылғы 5 сәуірдегі № 140 қаулысы</w:t>
      </w:r>
    </w:p>
    <w:p>
      <w:pPr>
        <w:spacing w:after="0"/>
        <w:ind w:left="0"/>
        <w:jc w:val="both"/>
      </w:pPr>
      <w:bookmarkStart w:name="z5" w:id="0"/>
      <w:r>
        <w:rPr>
          <w:rFonts w:ascii="Times New Roman"/>
          <w:b w:val="false"/>
          <w:i w:val="false"/>
          <w:color w:val="000000"/>
          <w:sz w:val="28"/>
        </w:rPr>
        <w:t>
      Алтай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"Алтай ауданы бойынша коммуналдық қызметтерді көрсету қағидаларын бекіту туралы" Алтай ауданы әкімдігінің 2022 жылғы 2 қарашадағы № 533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2024 жылғы 5 сәуірдегі </w:t>
            </w:r>
            <w:r>
              <w:br/>
            </w:r>
            <w:r>
              <w:rPr>
                <w:rFonts w:ascii="Times New Roman"/>
                <w:b w:val="false"/>
                <w:i w:val="false"/>
                <w:color w:val="000000"/>
                <w:sz w:val="20"/>
              </w:rPr>
              <w:t xml:space="preserve">№ 140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2022 жылғы 2 қарашадағы </w:t>
            </w:r>
            <w:r>
              <w:br/>
            </w:r>
            <w:r>
              <w:rPr>
                <w:rFonts w:ascii="Times New Roman"/>
                <w:b w:val="false"/>
                <w:i w:val="false"/>
                <w:color w:val="000000"/>
                <w:sz w:val="20"/>
              </w:rPr>
              <w:t xml:space="preserve">№ 533 қаулысына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Алтай ауданы бойынша коммуналдық көрсетілетін қызметтерді ұсынудың үлгілік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Алтай ауданы бойынша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 тармағының 16) тармақшасына, Қазақстан Республикасы Индустрия және инфрақұрылымдық даму министрінің міндетін атқарушының 2020 жылғы 29 сәуірдегі № 249 – бұйрығымен (Нормативтік құқықтық актілерді мемлекеттік тіркеу тізілімінде № 142422 болып тіркелген) бекітілген коммуналдық қызметтерді көрсетудің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7"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8"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9"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0"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1"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2"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3"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4"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5"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6"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7"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8"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9"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30" w:id="22"/>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1"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2"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33"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4"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35"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36"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7"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38"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bookmarkStart w:name="z39"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40"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1"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42" w:id="34"/>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4"/>
    <w:bookmarkStart w:name="z43" w:id="35"/>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5"/>
    <w:bookmarkStart w:name="z44" w:id="36"/>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6"/>
    <w:bookmarkStart w:name="z45" w:id="37"/>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7"/>
    <w:bookmarkStart w:name="z46" w:id="3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8"/>
    <w:bookmarkStart w:name="z47" w:id="3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9"/>
    <w:bookmarkStart w:name="z48" w:id="40"/>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49" w:id="41"/>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1"/>
    <w:bookmarkStart w:name="z50"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51"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52" w:id="4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4"/>
    <w:bookmarkStart w:name="z53"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54"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bookmarkStart w:name="z55" w:id="47"/>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7"/>
    <w:bookmarkStart w:name="z56" w:id="4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57"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8" w:id="50"/>
    <w:p>
      <w:pPr>
        <w:spacing w:after="0"/>
        <w:ind w:left="0"/>
        <w:jc w:val="both"/>
      </w:pPr>
      <w:r>
        <w:rPr>
          <w:rFonts w:ascii="Times New Roman"/>
          <w:b w:val="false"/>
          <w:i w:val="false"/>
          <w:color w:val="000000"/>
          <w:sz w:val="28"/>
        </w:rPr>
        <w:t>
      8.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0"/>
    <w:bookmarkStart w:name="z59"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60"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2"/>
    <w:bookmarkStart w:name="z61" w:id="53"/>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3"/>
    <w:bookmarkStart w:name="z62" w:id="54"/>
    <w:p>
      <w:pPr>
        <w:spacing w:after="0"/>
        <w:ind w:left="0"/>
        <w:jc w:val="both"/>
      </w:pPr>
      <w:r>
        <w:rPr>
          <w:rFonts w:ascii="Times New Roman"/>
          <w:b w:val="false"/>
          <w:i w:val="false"/>
          <w:color w:val="000000"/>
          <w:sz w:val="28"/>
        </w:rPr>
        <w:t>
      10.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3" w:id="55"/>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4" w:id="56"/>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65" w:id="57"/>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66" w:id="58"/>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67" w:id="59"/>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9"/>
    <w:bookmarkStart w:name="z68" w:id="60"/>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69" w:id="61"/>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70"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71"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2"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73" w:id="6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5"/>
    <w:bookmarkStart w:name="z74"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75"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76"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77"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78" w:id="70"/>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70"/>
    <w:bookmarkStart w:name="z79" w:id="71"/>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1"/>
    <w:bookmarkStart w:name="z80" w:id="72"/>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2"/>
    <w:bookmarkStart w:name="z81" w:id="73"/>
    <w:p>
      <w:pPr>
        <w:spacing w:after="0"/>
        <w:ind w:left="0"/>
        <w:jc w:val="both"/>
      </w:pPr>
      <w:r>
        <w:rPr>
          <w:rFonts w:ascii="Times New Roman"/>
          <w:b w:val="false"/>
          <w:i w:val="false"/>
          <w:color w:val="000000"/>
          <w:sz w:val="28"/>
        </w:rPr>
        <w:t>
      21. Тұтынушы:</w:t>
      </w:r>
    </w:p>
    <w:bookmarkEnd w:id="73"/>
    <w:bookmarkStart w:name="z82"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83"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84"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85"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86"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87" w:id="7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88"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89"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90" w:id="82"/>
    <w:p>
      <w:pPr>
        <w:spacing w:after="0"/>
        <w:ind w:left="0"/>
        <w:jc w:val="both"/>
      </w:pPr>
      <w:r>
        <w:rPr>
          <w:rFonts w:ascii="Times New Roman"/>
          <w:b w:val="false"/>
          <w:i w:val="false"/>
          <w:color w:val="000000"/>
          <w:sz w:val="28"/>
        </w:rPr>
        <w:t>
      22. Жеткізуші:</w:t>
      </w:r>
    </w:p>
    <w:bookmarkEnd w:id="82"/>
    <w:bookmarkStart w:name="z91" w:id="8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3"/>
    <w:bookmarkStart w:name="z92" w:id="8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4"/>
    <w:bookmarkStart w:name="z93" w:id="8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5"/>
    <w:bookmarkStart w:name="z94" w:id="8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6"/>
    <w:bookmarkStart w:name="z95" w:id="8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7"/>
    <w:bookmarkStart w:name="z96" w:id="8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8"/>
    <w:bookmarkStart w:name="z97" w:id="8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9"/>
    <w:bookmarkStart w:name="z98" w:id="90"/>
    <w:p>
      <w:pPr>
        <w:spacing w:after="0"/>
        <w:ind w:left="0"/>
        <w:jc w:val="both"/>
      </w:pPr>
      <w:r>
        <w:rPr>
          <w:rFonts w:ascii="Times New Roman"/>
          <w:b w:val="false"/>
          <w:i w:val="false"/>
          <w:color w:val="000000"/>
          <w:sz w:val="28"/>
        </w:rPr>
        <w:t xml:space="preserve">
      8) өзге тұтынушылардың талаптарды орындамау себебі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0"/>
    <w:bookmarkStart w:name="z99" w:id="9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1"/>
    <w:bookmarkStart w:name="z100" w:id="9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2"/>
    <w:bookmarkStart w:name="z101" w:id="93"/>
    <w:p>
      <w:pPr>
        <w:spacing w:after="0"/>
        <w:ind w:left="0"/>
        <w:jc w:val="both"/>
      </w:pPr>
      <w:r>
        <w:rPr>
          <w:rFonts w:ascii="Times New Roman"/>
          <w:b w:val="false"/>
          <w:i w:val="false"/>
          <w:color w:val="000000"/>
          <w:sz w:val="28"/>
        </w:rPr>
        <w:t xml:space="preserve">
      23.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3"/>
    <w:bookmarkStart w:name="z102" w:id="94"/>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4"/>
    <w:bookmarkStart w:name="z103" w:id="95"/>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5"/>
    <w:bookmarkStart w:name="z104" w:id="96"/>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6"/>
    <w:bookmarkStart w:name="z105" w:id="97"/>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7"/>
    <w:bookmarkStart w:name="z106" w:id="98"/>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98"/>
    <w:bookmarkStart w:name="z107" w:id="99"/>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9"/>
    <w:bookmarkStart w:name="z108" w:id="100"/>
    <w:p>
      <w:pPr>
        <w:spacing w:after="0"/>
        <w:ind w:left="0"/>
        <w:jc w:val="both"/>
      </w:pPr>
      <w:r>
        <w:rPr>
          <w:rFonts w:ascii="Times New Roman"/>
          <w:b w:val="false"/>
          <w:i w:val="false"/>
          <w:color w:val="000000"/>
          <w:sz w:val="28"/>
        </w:rPr>
        <w:t>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0"/>
    <w:bookmarkStart w:name="z109" w:id="101"/>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1"/>
    <w:bookmarkStart w:name="z110" w:id="102"/>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02"/>
    <w:bookmarkStart w:name="z111" w:id="103"/>
    <w:p>
      <w:pPr>
        <w:spacing w:after="0"/>
        <w:ind w:left="0"/>
        <w:jc w:val="left"/>
      </w:pPr>
      <w:r>
        <w:rPr>
          <w:rFonts w:ascii="Times New Roman"/>
          <w:b/>
          <w:i w:val="false"/>
          <w:color w:val="000000"/>
        </w:rPr>
        <w:t xml:space="preserve"> 5-тарау. Дауларды шешу тәртібі</w:t>
      </w:r>
    </w:p>
    <w:bookmarkEnd w:id="103"/>
    <w:bookmarkStart w:name="z112" w:id="104"/>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4"/>
    <w:bookmarkStart w:name="z113" w:id="105"/>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5"/>
    <w:bookmarkStart w:name="z114" w:id="10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6"/>
    <w:bookmarkStart w:name="z115" w:id="10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7"/>
    <w:bookmarkStart w:name="z116" w:id="108"/>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8"/>
    <w:bookmarkStart w:name="z117" w:id="10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9"/>
    <w:bookmarkStart w:name="z118" w:id="11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0"/>
    <w:bookmarkStart w:name="z119" w:id="11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1"/>
    <w:bookmarkStart w:name="z120" w:id="11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2"/>
    <w:bookmarkStart w:name="z121" w:id="11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3"/>
    <w:bookmarkStart w:name="z122" w:id="11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4"/>
    <w:bookmarkStart w:name="z123" w:id="11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5"/>
    <w:bookmarkStart w:name="z124" w:id="11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6"/>
    <w:bookmarkStart w:name="z125" w:id="117"/>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7"/>
    <w:bookmarkStart w:name="z126" w:id="11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8"/>
    <w:bookmarkStart w:name="z127" w:id="11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9"/>
    <w:bookmarkStart w:name="z128" w:id="12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0"/>
    <w:bookmarkStart w:name="z129" w:id="121"/>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1"/>
    <w:bookmarkStart w:name="z130" w:id="12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2"/>
    <w:bookmarkStart w:name="z131" w:id="123"/>
    <w:p>
      <w:pPr>
        <w:spacing w:after="0"/>
        <w:ind w:left="0"/>
        <w:jc w:val="left"/>
      </w:pPr>
      <w:r>
        <w:rPr>
          <w:rFonts w:ascii="Times New Roman"/>
          <w:b/>
          <w:i w:val="false"/>
          <w:color w:val="000000"/>
        </w:rPr>
        <w:t xml:space="preserve"> 6-тарау. Қорытынды ережелер</w:t>
      </w:r>
    </w:p>
    <w:bookmarkEnd w:id="123"/>
    <w:bookmarkStart w:name="z132" w:id="124"/>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4"/>
    <w:bookmarkStart w:name="z133" w:id="12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үлгілік </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35" w:id="126"/>
    <w:p>
      <w:pPr>
        <w:spacing w:after="0"/>
        <w:ind w:left="0"/>
        <w:jc w:val="left"/>
      </w:pPr>
      <w:r>
        <w:rPr>
          <w:rFonts w:ascii="Times New Roman"/>
          <w:b/>
          <w:i w:val="false"/>
          <w:color w:val="000000"/>
        </w:rPr>
        <w:t xml:space="preserve"> Біріңғай төлем құжаты/Единый платежный документ</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7"/>
    <w:p>
      <w:pPr>
        <w:spacing w:after="0"/>
        <w:ind w:left="0"/>
        <w:jc w:val="both"/>
      </w:pPr>
      <w:r>
        <w:rPr>
          <w:rFonts w:ascii="Times New Roman"/>
          <w:b w:val="false"/>
          <w:i w:val="false"/>
          <w:color w:val="000000"/>
          <w:sz w:val="28"/>
        </w:rPr>
        <w:t>
      Төлеу мерзімі " " жыл/Срок оплаты " " года</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