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d8c" w14:textId="4c1c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10/9-VIII "2024-2026 жылдарға арналған Соловьево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Соловьево ауылдық округінің бюджеті туралы" 2023 жылғы 28 желтоқсандағы № 10/9-VІІІ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113790,0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17797,0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95993,0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115030,4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- 1240,4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1240,4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1240,4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Соловьево ауылдық округінің бюджетінде аудандық бюджеттен 76110,0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Соловьево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