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2e49" w14:textId="ec52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10/6-VIII "2024-2026 жылдарға арналған Жаңа Бұқтырма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сәуірдегі № 13/6-VIII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Жаңа Бұқтырма кентінің бюджеті туралы" 2023 жылғы 28 желтоқсандағы № 10/6-VІІІ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76540,0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61706,0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1820,0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13014,0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91674,0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-15134,0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15134,0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15134,0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Жаңа Бұқтырма кентінің бюджетінде аудандық бюджеттен 13000,0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13/6-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10/6 -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Бұқтырма кентінің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