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ba1d" w14:textId="cedb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Зайсан ауданы Қаратал ауылдық округінің бюджеті туралы" Зайсан аудандық мәслихатының 2023 жылғы 29 желтоқсандағы №01-03/VIII-17-6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наурыздағы № VIII-21-13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Зайсан ауданы Қаратал ауылдық округінің бюджеті туралы" Зайсан аудандық мәслихатының 2023 жылғы 29 желтоқсандағы №01-03/VIII-17-6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96 516,0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- 13 340,0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–83 046,0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97 558,4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-1 042,4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1 042,4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1 042,4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1 042,4 мың теңге бюджет қаражатының пайдаланатын қалдықтары осы шешімнің 4-қосымшасына сәйкес бөлінсін.";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VIII-21-13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Қаратал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VIII-21-13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