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38f7" w14:textId="b303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Шілікті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67 744,8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–57 049,8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-827,8 мың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827,8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37/9-VIII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Шілікті ауылдық округінің бюджетіне аудандық бюджеттен берілетін субвенция көлемі 41 042,0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827,8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Шілікті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37/9-VIII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