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5a8c" w14:textId="2b15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Кеңсай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Кеңсай ауылдық округініңбюджеті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68 530,3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 54 005,3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69 186,6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- 656,3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37/7-VIII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Кеңсай ауылдық округінің бюджетіне аудандық бюджеттен берілетін субвенция көлемі 37 412,0 мың теңге сомасында белгіленгені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656,3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37/7-VIII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