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f6f" w14:textId="bfe9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85 237,0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5 518,6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Қаратал ауылдық округінің бюджетіне аудандық бюджеттен берілетін субвенция көлемі 36 821,0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5 518,6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