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7a6" w14:textId="0fe6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1 830,7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Қарабұлақ ауылдық округінің бюджетіне аудандық бюджеттен берілетін субвенция көлемі 33 343,0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1 830,7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