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9178" w14:textId="a2b9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81 518,0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Дайыр ауылдық округінің бюджетіне аудандық бюджеттен берілетін субвенция көлемі 36 171,0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 1166.7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