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8e74" w14:textId="79e8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Зайсан ауданы Зайсан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желтоқсандағы № 31/3-VIII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"2024-2026жылдарға Зайсан ауданының бюджеті туралы" Зайсан аудандық мәслихатының 2024 жылғы 25 желтоқсандағы №30/2-VIII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Зайсан ауданы Зайсан қаласының бюджеті тиісінше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750 387,0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- 705 416,0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6 910,0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–27 000,0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–11 061,0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762 835,6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-12 448,6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12 448,6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12 448,6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24.06.2025 </w:t>
      </w:r>
      <w:r>
        <w:rPr>
          <w:rFonts w:ascii="Times New Roman"/>
          <w:b w:val="false"/>
          <w:i w:val="false"/>
          <w:color w:val="000000"/>
          <w:sz w:val="28"/>
        </w:rPr>
        <w:t>№ 37/3-VIII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12 448,6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Шығыс Қазақстан облысы Зайсан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34/3-VIII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Зайсан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24.06.2025 </w:t>
      </w:r>
      <w:r>
        <w:rPr>
          <w:rFonts w:ascii="Times New Roman"/>
          <w:b w:val="false"/>
          <w:i w:val="false"/>
          <w:color w:val="ff0000"/>
          <w:sz w:val="28"/>
        </w:rPr>
        <w:t>№ 37/3-VIII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Зайсан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Зайсан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желтқосандағы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34/3-VIII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