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e930" w14:textId="5b1e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Біржан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200 811,6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188 248,6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201 725,7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37/2-VIII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Біржан ауылдық округінің бюджетіне аудандық бюджеттен берілетін субвенция көлемі 33 853,0 мың теңге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914,1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Біржан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37/2-VIII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