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56c3" w14:textId="4d25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Шілікті ауылдық округінің бюджеті туралы" Зайсан аудандық мәслихатының 2023 жылғы 29 желтоқсандағы № 01-03/VIII-17-9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Шілікті ауылдық округінің бюджеті туралы" 2023 жылғы 29 желтоқсандағы №01-03/VIII-17-9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135 951,0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- 6 932,2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847,7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11,1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128 160,0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136 338,4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-387,4мың тенге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387,4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387,4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Шілікті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