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2732" w14:textId="df62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Зайсан ауданы Кеңсай ауылдық округінің бюджеті туралы" Зайсан аудандық мәслихатының 2023 жылғы 29 желтоқсандағы №01-03/VIII-17-7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25 қарашадағы № 29/7-VIII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Зайсан ауданы Кеңсай ауылдық округінің бюджеті туралы" Зайсан аудандық мәслихатының 2023 жылғы 29 желтоқсандағы №01-03/VIII-17-7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81 596,3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- 10 208,6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418,6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197,0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70 772,1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82 466,8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-870,5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870,5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870,5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№29/7-VIII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Кеңсай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