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a08" w14:textId="e66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Шілікті ауылдық округінің бюджеті туралы" № 01-03/VIII-17-9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Шілікті ауылдық округінің бюджеті туралы" №01-03/VIII-17-9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136 617,0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- 6 894,2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757,7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128 954,0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137 004,4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-387,4мың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387,4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