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fd73" w14:textId="0fbf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Глубокое, Белоусовка кенттерінің аумағында жолаушылар мен багажды кенттік қатынаста автомобильмен тұрақты тасымалдауға бірыңғай тариф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2024 жылғы 25 желтоқсандағы № 608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көлiгi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сәйкес, Глубокое ауданының әкімдігі ҚАУЛЫ ЕТЕДІ: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ауданының Глубокое, Белоусовка кенттерінің аумағында жолаушылар мен багажды кенттік қатынаста автомобильмен тұрақты тасымалдауға барлық маршруттар үшін жолаушының бір сапарына бірыңғай тариф 100 (жүз) теңге мөлшерінде белгіленсін.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әкiмiнiң жетекшілік ететін орынбасарына жүктелсiн.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