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6f45" w14:textId="61b6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Глубокое ауданының кенттер, ауылдар мен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25 желтоқсандағы № 19/4-VIII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2024 жылғы 25 желтоқсандағы № 19/2-VIII "2025-2027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Алтайский кентінің бюджетіне ағымдағы нысаналы трансферттер 79 857 мың теңге сомасында, оның ішінде республикалық бюджеттен – 26 мың теңге, аудандық бюджеттен – 79 831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279 392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Белоусовка кентінің бюджетіне ағымдағы нысаналы трансферттер 134 347 мың теңге сомасында, оның ішінде республикалық бюджеттен – 89 мың теңге, аудандық бюджеттен – 134 258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57 217,5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Березовка ауылдық округінің бюджетіне ағымдағы нысаналы трансферттер 41 895,5 мың теңге сомасында, оның ішінде республикалық бюджеттен – 61 мың теңге, аудандық бюджеттен – 41 834,5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70 457,2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Бобровка ауылдық округінің бюджетіне ағымдағы нысаналы трансферттер 39 702,2 мың теңге сомасында, оның ішінде республикалық бюджеттен – 81 мың теңге, аудандық бюджеттен – 39621,2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211 691,5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199 014,5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213 165,8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Быструха ауылдық округінің бюджетіне ағымдағы нысаналы трансферттер 199 014,5 мың теңге сомасында, оның ішінде республикалық бюджеттен – 31 мың теңге, облыстық бюджеттен – 120 000 мың теңге, аудандық бюджеттен – 78 983,5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85 390,6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86 283,4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Верхнеберезовский кентінің бюджетіне ағымдағы нысаналы трансферттер 71 333 мың теңге сомасында, оның ішінде республикалық бюджеттен – 17 мың теңге, аудандық бюджеттен – 71 316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96 572,5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Веселовка ауылдық округінің бюджетіне ағымдағы нысаналы трансферттер 77 320 мың теңге сомасында, оның ішінде республикалық бюджеттен – 85 мың теңге, аудандық бюджеттен – 77 235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407 751,1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413 705,5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Глубокое кентінің бюджетіне ағымдағы нысаналы трансферттер 259 662,1 мың теңге сомасында, оның ішінде республикалық бюджеттен – 247 мың теңге, аудандық бюджеттен – 259 415,1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178 783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184 131,3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Ертіс ауылдық округінің бюджетіне ағымдағы нысаналы трансферттер 64 567 мың теңге сомасында, оның ішінде республикалық бюджеттен – 31 мың теңге, аудандық бюджеттен – 64 536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152 188,8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132 920,8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153 552,1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Кожохово ауылдық округінің бюджетіне ағымдағы нысаналы трансферттер 132 920,8 мың теңге сомасында, оның ішінде республикалық бюджеттен – 29 мың теңге, аудандық бюджеттен – 132 891,8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145 162,1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112 167,1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146 309,7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Краснояр ауылдық округінің бюджетіне ағымдағы нысаналы трансферттер 112 167,1 мың теңге сомасында, оның ішінде республикалық бюджеттен – 25 мың теңге, аудандық бюджеттен – 112 142,1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112 182,8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106 864,8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112 371,1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Малоубинка ауылдық округінің бюджетіне ағымдағы нысаналы трансферттер 106 864,8 мың теңге сомасында, оның ішінде республикалық бюджеттен – 17 мың теңге, аудандық бюджеттен – 106 847,8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Опытное поле ауылдық округінің бюджетіне ағымдағы нысаналы трансферттер 62 437 мың теңге сомасында, оның ішінде республикалық бюджеттен – 17 мың теңге, аудандық бюджеттен – 62 420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114 808,4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81 771,4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117 287,2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Секисовка ауылдық округінің бюджетіне ағымдағы нысаналы трансферттер 81 771,4 мың теңге, оның ішінде республикалық бюджеттен – 25 мың теңге, аудандық бюджеттен – 81 746,4 мың теңге сомасында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135 829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143 768,4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7 939,4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7 939,4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Тархан ауылдық округінің бюджетіне ағымдағы нысаналы трансферттер 85 716 мың теңге сомасында, оның ішінде республикалық бюджеттен – 90 мың теңге, аудандық бюджеттен – 85 626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117 999,5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87 241,5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Ушаново ауылдық округінің бюджетіне ағымдағы нысаналы трансферттер 87 241,5 мың теңге, оның ішінде республикалық бюджеттен – 26 мың теңге, аудандық бюджеттен – 87 215,5 мың теңге сомасында ескерілсін.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Глубокое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96 487,3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69 778,3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Черемшанка ауылдық округінің бюджетіне ағымдағы нысаналы трансферттер 69 778,3 мың теңге сомасында, оның ішінде республикалық бюджеттен – 32 мың теңге, аудандық бюджеттен – 69 746,3 мың теңге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Шығыс Қазақстан облысы Глубокое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