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1de" w14:textId="5eac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6 желтоқсандағы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2023 жылғы 22 желтоқсандағы № 8/4-VІІІ "2024-2026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58 029,9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12 873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45 150,9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59 063,9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Алтайский кентінің бюджетіне ағымдағы нысаналы трансферттер 45 150,9 мың теңге сомасында, оның ішінде республикалық бюджеттен – 18 мың теңге, аудандық бюджеттен – 45 132,9 мың теңге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412 120,1 мың теңге, оның ішінде: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116 533,1 мың теңге;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215,3 мың теңге;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869,4 мың теңге;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294 502,3 мың теңге;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419 743 мың теңге;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- 7 622,9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7 622,9 мың теңге, оның ішінде: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7 622,9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Белоусовка кентінің бюджетіне ағымдағы нысаналы трансферттер 294 502,3 мың теңге сомасында, оның ішінде республикалық бюджеттен – 74 мың теңге, облыстық бюджеттен – 175 553 мың теңге, аудандық бюджеттен – 118 875,3 мың теңге ескерілсін.";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58 534,5 мың теңге, оның ішінде: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13 555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44 979,5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60346,5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- 1811,7 мың теңге;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1 811,7 мың теңге, оның ішінде: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1 811,7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Березовка ауылдық округінің бюджетіне ағымдағы нысаналы трансферттер 44 979,5 мың теңге сомасында, оның ішінде республикалық бюджеттен – 49 мың теңге, аудандық бюджеттен – 44930,5 мың теңге ескерілсін.";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81 595,5 мың теңге, оның ішінде: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26 001,9 мың теңге;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54 730,6 мың теңге;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83 572,3 мың теңге;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- 1 976,8 мың теңге;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1 976,8 мың теңге, оның ішінде: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1 976,8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Бобровка ауылдық округінің бюджетіне ағымдағы нысаналы трансферттер 54 730,6 мың теңге сомасында, оның ішінде республикалық бюджеттен – 65 мың теңге, аудандық бюджеттен – 54 665,6 мың теңге ескерілсін.";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103 255,8 мың теңге, оның ішінде: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11 939,7 мың теңге;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121,1 мың теңге;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91 195 мың теңге;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103 928,9 мың теңге;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- 673,1 мың теңге;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673,1 мың теңге, оның ішінде: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673,1 мың теңге.";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Быструха ауылдық округінің бюджетіне ағымдағы нысаналы трансферттер 91 195 мың теңге сомасында, оның ішінде республикалық бюджеттен – 23 мың теңге, облыстық бюджеттен – 14 829 мың теңге, аудандық бюджеттен – 76 343 мың теңге енгізілсін.";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85 857,1 мың теңге, оның ішінде: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12 032,5 мың теңге;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34,5 мың теңге;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73 790,1 мың теңге;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86 940,3 мың теңге;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-1 083,2 мың теңге;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1083,2 мың теңге, оның ішінде: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1 083,2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Верхнеберезовский кентінің бюджетіне ағымдағы нысаналы трансферттер 73 790,1 мың теңге сомасында, оның ішінде республикалық бюджеттен – 11 мың теңге, аудандық бюджеттен – 73 779,1 мың теңге ескерілсін.";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191 989,6 мың теңге, оның ішінде: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13 596 мың теңге;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178 393,6 мың теңге;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203 006,7 мың теңге;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- 11 017,1 мың теңге;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11 017,1 мың теңге, оның ішінде: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11 017,1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жылға арналған Веселовка ауылдық округінің бюджетіне ағымдағы нысаналы трансферттер 178 393,6 мың теңге сомасында, оның ішінде республикалық бюджеттен – 65 мың теңге, облыстық бюджеттен – 106 209 мың теңге, аудандық бюджеттен – 72 119,6 мың теңге ескерілсін.";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орналған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494 160,9 мың теңге, оның ішінде: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104 471,7 мың теңге;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50,3 мың теңге;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2 050 мың теңге;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387 588,9 мың теңге;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498 896,9 мың теңге;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- 4 736 мың теңге;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4 736 мың теңге, оның ішінде: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4 736 мың теңге.";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 жылға арналған Глубокое кентінің бюджетіне ағымдағы нысаналы трансферттер 387 588,9 мың теңге сомасында, оның ішінде республикалық бюджеттен – 203 мың теңге, облыстық бюджеттен – 144 151,9 мың теңге, аудандық бюджеттен – 243 234 мың теңге ескерілсін.";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157 405 мың теңге, оның ішінде: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66 632 мың теңге;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2950 мың теңге;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87 823,2 мың теңге;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159 221,5 мың теңге;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- 1 816,5 мың теңге;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1 816,5 мың теңге, оның ішінде: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1 816,5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Ертіс ауылдық округінің бюджетіне ағымдағы нысаналы трансферттер 87 823,2 мың теңге сомасында, оның ішінде республикалық бюджеттен – 10,5 мың теңге, аудандық бюджеттен 87 812,7 мың теңге ескерілсін.";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199 365,9 мың теңге, оның ішінде: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16 013 мың теңге;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183 352,9 мың теңге;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199 900,5 мың теңге;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2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- 534,6 мың теңге;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534,6 мың теңге, оның ішінде: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534,6 мың теңге.";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Кожохово ауылдық округінің бюджетіне ағымдағы нысаналы трансферттер 183 352,9 мың теңге сомасында, оның ішінде республикалық бюджеттен – 20,5 мың теңге, облыстық бюджеттен – 111 844 мың теңге, аудандық бюджеттен – 71 488,4 мың теңге ескерілсін.";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22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145 157,6 мың теңге, оның ішінде:</w:t>
      </w:r>
    </w:p>
    <w:bookmarkEnd w:id="181"/>
    <w:bookmarkStart w:name="z2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30 378,6 мың теңге;</w:t>
      </w:r>
    </w:p>
    <w:bookmarkEnd w:id="182"/>
    <w:bookmarkStart w:name="z22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3"/>
    <w:bookmarkStart w:name="z22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111,4 мың теңге;</w:t>
      </w:r>
    </w:p>
    <w:bookmarkEnd w:id="184"/>
    <w:bookmarkStart w:name="z22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114 667,6 мың теңге;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146 595,5 мың теңге;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- 1 437,9 мың теңге;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1 437,9 мың теңге, оның ішінде: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1 437,9 мың теңге.";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 жылға арналған Краснояр ауылдық округінің бюджетіне ағымдағы нысаналы трансферттер 114 667,6 мың теңге сомасында, оның ішінде республикалық бюджеттен – 18 мың теңге, аудандық бюджеттен – 114 649,6 мың теңге ескерілсін.";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131 879,3 мың теңге, оның ішінде: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4 082 мың теңге;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184 мың теңге;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127 613,3 мың теңге;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132 318,3 мың теңге;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5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теңге, оның ішінде: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Малоубинка ауылдық округінің бюджетіне ағымдағы нысаналы трансферттер 127 613,3 мың теңге сомасында, оның ішінде республикалық бюджеттен – 8,6 мың теңге, облыстық бюджеттен – 55 468 мың теңге, аудандық бюджеттен – 72 136,7 мың теңге ескерілсін.";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99 640 мың теңге, оның ішінде: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42 607,8 мың теңге;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1 001 мың теңге;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56 031,2 мың теңге;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101 337 мың теңге;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- 1 697 мың теңге;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1 697 мың теңге, оның ішінде: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1 697 мың теңге.";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 жылға арналған Опытное поле ауылдық округінің бюджетіне ағымдағы нысаналы трансферттер 56 031,2 мың теңге сомасында, оның ішінде республикалық бюджеттен – 11 мың теңге, аудандық бюджеттен – 56 020,2 мың теңге ескерілсін.";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108 848,4 мың теңге, оның ішінде: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28 780,2 мың теңге;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828 мың теңге;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79 240,2 мың теңге;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110 149,3 мың теңге;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6"/>
    <w:bookmarkStart w:name="z2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- 1300,9 мың теңге;</w:t>
      </w:r>
    </w:p>
    <w:bookmarkEnd w:id="247"/>
    <w:bookmarkStart w:name="z2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1 300,9 мың теңге, оның ішінде:</w:t>
      </w:r>
    </w:p>
    <w:bookmarkEnd w:id="248"/>
    <w:bookmarkStart w:name="z2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9"/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0"/>
    <w:bookmarkStart w:name="z3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1 300,9 мың теңге.";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2024 жылға арналған Секисовка ауылдық округінің бюджетіне ағымдағы нысаналы трансферттер 79 240,2 мың теңге сомасында, оның ішінде республикалық бюджеттен – 16,1 мың теңге, аудандық бюджеттен – 79 224,1 мың теңге ескерілсін.";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3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202 275,6 мың теңге, оның ішінде:</w:t>
      </w:r>
    </w:p>
    <w:bookmarkEnd w:id="253"/>
    <w:bookmarkStart w:name="z3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35 819 мың теңге;</w:t>
      </w:r>
    </w:p>
    <w:bookmarkEnd w:id="254"/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5"/>
    <w:bookmarkStart w:name="z3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2 733 мың теңге;</w:t>
      </w:r>
    </w:p>
    <w:bookmarkEnd w:id="256"/>
    <w:bookmarkStart w:name="z3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163 723,6 мың теңге;</w:t>
      </w:r>
    </w:p>
    <w:bookmarkEnd w:id="257"/>
    <w:bookmarkStart w:name="z3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205 835,6 мың теңге;</w:t>
      </w:r>
    </w:p>
    <w:bookmarkEnd w:id="258"/>
    <w:bookmarkStart w:name="z3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9"/>
    <w:bookmarkStart w:name="z3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0"/>
    <w:bookmarkStart w:name="z3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1"/>
    <w:bookmarkStart w:name="z3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2"/>
    <w:bookmarkStart w:name="z3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3"/>
    <w:bookmarkStart w:name="z3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4"/>
    <w:bookmarkStart w:name="z3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- 3 560 мың теңге;</w:t>
      </w:r>
    </w:p>
    <w:bookmarkEnd w:id="265"/>
    <w:bookmarkStart w:name="z31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3 560 мың теңге, оның ішінде:</w:t>
      </w:r>
    </w:p>
    <w:bookmarkEnd w:id="266"/>
    <w:bookmarkStart w:name="z31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7"/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3 560 мың теңге.";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Тархан ауылдық округінің бюджетіне ағымдағы нысаналы трансферттер 163 723,6 мың теңге сомасында, оның ішінде республикалық бюджеттен – 18 мың теңге, аудандық бюджеттен – 163 705,6 мың теңге ескерілсін.";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3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124 001 мың теңге, оның ішінде:</w:t>
      </w:r>
    </w:p>
    <w:bookmarkEnd w:id="271"/>
    <w:bookmarkStart w:name="z3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25 143 мың теңге;</w:t>
      </w:r>
    </w:p>
    <w:bookmarkEnd w:id="272"/>
    <w:bookmarkStart w:name="z3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3"/>
    <w:bookmarkStart w:name="z3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мың теңге;</w:t>
      </w:r>
    </w:p>
    <w:bookmarkEnd w:id="274"/>
    <w:bookmarkStart w:name="z3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98 837 мың теңге;</w:t>
      </w:r>
    </w:p>
    <w:bookmarkEnd w:id="275"/>
    <w:bookmarkStart w:name="z3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125 155,6 мың теңге;</w:t>
      </w:r>
    </w:p>
    <w:bookmarkEnd w:id="276"/>
    <w:bookmarkStart w:name="z3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7"/>
    <w:bookmarkStart w:name="z3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8"/>
    <w:bookmarkStart w:name="z3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9"/>
    <w:bookmarkStart w:name="z3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0"/>
    <w:bookmarkStart w:name="z33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33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2"/>
    <w:bookmarkStart w:name="z33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- 1 154,6 мың теңге;</w:t>
      </w:r>
    </w:p>
    <w:bookmarkEnd w:id="283"/>
    <w:bookmarkStart w:name="z33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1 154,6 мың теңге, оның ішінде:</w:t>
      </w:r>
    </w:p>
    <w:bookmarkEnd w:id="284"/>
    <w:bookmarkStart w:name="z34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5"/>
    <w:bookmarkStart w:name="z34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6"/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1 154,6 мың теңге.";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2024 жылға арналған Ушаново ауылдық округінің бюджетіне ағымдағы нысаналы трансферттер 98 837 мың теңге сомасында, оның ішінде республикалық бюджеттен – 18 мың теңге, облыстық бюджеттен – 45 693,5 мың теңге, аудандық бюджеттен – 53 125,5 мың теңге ескерілсін.";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2024-2026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келесі көлемдерде бекітілсін:</w:t>
      </w:r>
    </w:p>
    <w:bookmarkStart w:name="z34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81 954,3 мың теңге, оның ішінде:</w:t>
      </w:r>
    </w:p>
    <w:bookmarkEnd w:id="289"/>
    <w:bookmarkStart w:name="z34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21 971,2 мың теңге;</w:t>
      </w:r>
    </w:p>
    <w:bookmarkEnd w:id="290"/>
    <w:bookmarkStart w:name="z3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1"/>
    <w:bookmarkStart w:name="z35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261,8 мың теңге;</w:t>
      </w:r>
    </w:p>
    <w:bookmarkEnd w:id="292"/>
    <w:bookmarkStart w:name="z3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59 721,3 мың теңге;</w:t>
      </w:r>
    </w:p>
    <w:bookmarkEnd w:id="293"/>
    <w:bookmarkStart w:name="z3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82 936,9 мың теңге;</w:t>
      </w:r>
    </w:p>
    <w:bookmarkEnd w:id="294"/>
    <w:bookmarkStart w:name="z3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5"/>
    <w:bookmarkStart w:name="z3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- 982,6 мың теңге;</w:t>
      </w:r>
    </w:p>
    <w:bookmarkEnd w:id="301"/>
    <w:bookmarkStart w:name="z3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982,6 мың теңге, оның ішінде:</w:t>
      </w:r>
    </w:p>
    <w:bookmarkEnd w:id="302"/>
    <w:bookmarkStart w:name="z3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982,6 мың теңге.";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2024 жылға арналған Черемшанка ауылдық округінің бюджетіне ағымдағы нысаналы трансферттер 59 721,3 мың теңге сомасында, оның ішінде республикалық бюджеттен – 21,9 мың теңге, аудандық бюджеттен – 59 699,4 мың теңге ескерілсін.";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Алтайский кентінің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7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Белоусовка кентінің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7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Березовка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Бобровка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8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Быструха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8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Верхнеберезовский кентінің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8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Веселовка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9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Глубокое кентінің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Ертіс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9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Кожохово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Краснояр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Малоубинка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0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Опытное поле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1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Секисовка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1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Тархан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1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Ушаново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бюджеттікің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8/4 -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1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ауданы Черемшанка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