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c1d8" w14:textId="07bc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Глубокое ауданының бюджеті туралы" Глубокое аудандық мәслихатының 2023 жылғы 22 желтоқсандағы № 8/2-VIII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2024 жылғы 19 қарашадағы № 16/2-VIII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"2024 - 2026 жылдарға арналған Глубокое ауданының бюджеті туралы" Глубокое аудандық мәслихатының 2023 жылғы 22 желтоқсандағы № 8/2-VIII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Глубокое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15 092 871,1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8 125 595,6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46 104,9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566 140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6 355 030,6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–15 539 529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59 079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147 334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88 255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37 880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37 880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- 543 616,9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543 616,9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1 093 701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638 072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87 987,9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аудандық бюджетте дамытуға нысаналы трансферттер 4 322 876,6 мың теңге сомасында көзделсін.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аудан бюджетінде нысаналы трансферттерді бөлу Глубокое аудандық әкімдігінің қаулысымен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ағымдағы нысаналы трансферттер 2 032 138,8 мың теңге сомасында, оның ішінде республикалық бюджеттен 234 009 мың теңге, облыстық бюджеттен 1 798 129,8 мың теңге ескерілсін.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арналған аудан бюджетіне ағымдағы нысаналы трансферттерді бөлу Глубокое аудандық әкімдігінің қаулысымен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 жылға арналған аудандық бюджетте аудандық бюджеттен кенттер мен ауылдық округтердің бюджеттеріне берілетін нысаналы трансферттер 1 486 942,2 мың теңге сомасында көзделсін.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кенттер мен ауылдық округтердің бюджеттеріне берілетін нысаналы трансферттер бөлу Глубокое аудандық әкімдігінің қаулысымен айқындалады.";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8/2-VIII шешіміне 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Глубокое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6355015,4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реабилитациялаудың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