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02cd" w14:textId="7a8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24 қыркүйектегі № 15/6-VIII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58 826,4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12 152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46 674,4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59 860,4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Алтайский кентінің бюджетіне ағымдағы нысаналы трансферттер 46 674,4 мың теңге сомасында, оның ішінде республикалық бюджеттен – 18 мың теңге, аудандық бюджеттен – 46 656,4 мың теңге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402 411,3 мың теңге, 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107 112,4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295 269,9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410 034,2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- 7 622,9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7 622,9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7 622,9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Белоусовка кентінің бюджетіне ағымдағы нысаналы трансферттер 295 269,9 мың теңге сомасында, оның ішінде республикалық бюджеттен – 74 мың теңге, облыстық бюджеттен – 175 553 мың теңге, аудандық бюджеттен – 119 642,9 мың теңге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64 517,6 мың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12 525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51 992,6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66 329,3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- 1811,7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1 811,7 мың теңге, оның ішінде: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1 811,7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Березовка ауылдық округінің бюджетіне ағымдағы нысаналы трансферттер 51 992,6 мың теңге сомасында, оның ішінде республикалық бюджеттен – 49 мың теңге, аудандық бюджеттен – 51 943,6 мың теңге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87 295,8 мың теңге, оның ішінде: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24 556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681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62 058,8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89 272,6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- 1 976,8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1 976,8 мың теңге, оның ішінде: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1 976,8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Бобровка ауылдық округінің бюджетіне ағымдағы нысаналы трансферттер 62 058,8 мың теңге сомасында, оның ішінде республикалық бюджеттен – 65 мың теңге, аудандық бюджеттен – 61 993,8 мың теңге ескерілсін.";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99 926,1 мың теңге, оның ішінде: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10 441,5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89 227,6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100 599,2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- 673,1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673,1 мың теңге, оның ішінде: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673,1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Быструха ауылдық округінің бюджетіне ағымдағы нысаналы трансферттер 89 227,6 мың теңге сомасында, оның ішінде республикалық бюджеттен – 23 мың теңге, облыстық бюджеттен – 14 829 мың теңге, аудандық бюджеттен – 74 375,6 мың теңге енгізілсін.";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92 716 мың теңге, оның ішінде: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11 598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81 095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93 799,2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-1 083,2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1083,2 мың теңге, оның ішінде: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1 083,2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Верхнеберезовский кентінің бюджетіне ағымдағы нысаналы трансферттер 81 095 мың теңге сомасында, оның ішінде республикалық бюджеттен – 11 мың теңге, аудандық бюджеттен – 81 084 мың теңге ескерілсін.";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100 261,6 мың теңге, оның ішінде: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10 990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89 271,6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111 278,7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- 11 017,1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11 017,1 мың теңге, оның ішінде: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11 017,1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Веселовка ауылдық округінің бюджетіне ағымдағы нысаналы трансферттер 89 271,6 мың теңге сомасында, оның ішінде республикалық бюджеттен – 65 мың теңге, облыстық бюджеттен – 16 000 мың теңге, аудандық бюджеттен – 73 206,6 мың теңге ескерілсін.";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орналған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638 037,1 мың теңге, оның ішінде: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97 313 мың теңге;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538 688,1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642 773,1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- 4 736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4 736 мың теңге, оның ішінде: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4 736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 жылға арналған Глубокое кентінің бюджетіне ағымдағы нысаналы трансферттер 538 688,1 мың теңге сомасында, оның ішінде республикалық бюджеттен – 203 мың теңге, облыстық бюджеттен – 144 151,9 мың теңге, аудандық бюджеттен – 394 333,2 мың теңге ескерілсін.";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157 749,8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66 632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88 168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159 566,3 мың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- 1 816,5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1 816,5 мың теңге, оның ішінде: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1 816,5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Ертіс ауылдық округінің бюджетіне ағымдағы нысаналы трансферттер 88 168 мың теңге сомасында, оның ішінде республикалық бюджеттен – 23 мың теңге, аудандық бюджеттен 88 145 мың теңге ескерілсін.";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221 306 мың теңге, оның ішінде: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15 613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мың теңге;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205 635 мың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221 840,6 мың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- 534,6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534,6 мың теңге, оның ішінде: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534,6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Кожохово ауылдық округінің бюджетіне ағымдағы нысаналы трансферттер 205 635 мың теңге сомасында, оның ішінде республикалық бюджеттен – 27 мың теңге, облыстық бюджеттен – 119 338 мың теңге, аудандық бюджеттен – 86 270 мың теңге ескерілсін.";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152 087,7 мың теңге, оның ішінде: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29 609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 мың теңге;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122 385,7 мың теңге;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153 525,6 мың теңге;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- 1 437,9 мың теңге;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1 437,9 мың теңге, оның ішінде: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1 437,9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 жылға арналған Краснояр ауылдық округінің бюджетіне ағымдағы нысаналы трансферттер 122 385,7 мың теңге сомасында, оның ішінде республикалық бюджеттен – 18 мың теңге, аудандық бюджеттен – 122 367,7 мың теңге ескерілсін.";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137 398,1 мың теңге, оның ішінде: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4 004 мың теңге;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 мың теңге;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133 132,1 мың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137 837,1 мың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теңге, оның ішінде: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Малоубинка ауылдық округінің бюджетіне ағымдағы нысаналы трансферттер 133 132,1 мың теңге сомасында, оның ішінде республикалық бюджеттен – 11 мың теңге, облыстық бюджеттен – 61 067 мың теңге, аудандық бюджеттен – 72 054,1 мың теңге ескерілсін.";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99 804,4 мың теңге, оның ішінде: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40 453 мың теңге;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1 001 мың теңге;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58 350,4 мың теңге;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101 501,4 мың теңге;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- 1 697 мың теңге;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1 697 мың теңге, оның ішінде: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 жылға арналған Опытное поле ауылдық округінің бюджетіне ағымдағы нысаналы трансферттер 58 350,4 мың теңге сомасында, оның ішінде республикалық бюджеттен – 11 мың теңге, аудандық бюджеттен – 58 339,4 мың теңге ескерілсін.";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111 509,9 мың теңге, оның ішінде: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26 293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746 мың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84 470,9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112 810,8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- 1300,9 мың теңге;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1 300,9 мың теңге, оның ішінде: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2024 жылға арналған Секисовка ауылдық округінің бюджетіне ағымдағы нысаналы трансферттер 84 470,9 мың теңге сомасында, оның ішінде республикалық бюджеттен – 18 мың теңге, аудандық бюджеттен – 84 452,9 мың теңге ескерілсін.";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202 469,4 мың теңге, оның ішінде: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33 114 мың теңге;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1 267 мың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168 088,4 мың теңге;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206 029,4 мың теңге;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- 3 560 мың теңге;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3 560 мың теңге, оның ішінде: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3 560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Тархан ауылдық округінің бюджетіне ағымдағы нысаналы трансферттер 168 088,4 мың теңге сомасында, оның ішінде республикалық бюджеттен – 18 мың теңге, аудандық бюджеттен – 168 070,4 мың теңге ескерілсін.";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131 618,7 мың теңге, оның ішінде: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23 647 мың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107 971,7 мың теңге;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132 773,3 мың теңге;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- 1 154,6 мың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теңге, оның ішінде: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2024 жылға арналған Ушаново ауылдық округінің бюджетіне ағымдағы нысаналы трансферттер 107 971,7 мың теңге сомасында, оның ішінде республикалық бюджеттен – 18 мың теңге, облыстық бюджеттен – 45 693,5 мың теңге, аудандық бюджеттен – 62 260,2 мың теңге ескерілсін.";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2024-2026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81 486,3 мың теңге, оның ішінде: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19 659 мың теңге;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 мың теңге;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61 653,3 мың теңге;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82 468,9 мың теңге;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- 982,6 мың теңге;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982,6 мың теңге, оның ішінде: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982,6 мың теңге.";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2024 жылға арналған Черемшанка ауылдық округінің бюджетіне ағымдағы нысаналы трансферттер 61 653,3 мың теңге сомасында, оның ішінде республикалық бюджеттен – 23 мың теңге, аудандық бюджеттен – 61 630,3 мың теңге ескерілсін.";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Алтайский кентінің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Белоусовка кентінің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Березовка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Бобровка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Быструха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Верхнеберезовский кентінің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Веселовка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Глубокое кентінің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Ертіс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Кожохово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Краснояр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Малоубинка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Опытное поле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1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Секисовка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Тархан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Ушаново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1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Черемшанка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