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d9ba" w14:textId="3add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Глубокое ауданының бюджеті туралы" Глубокое аудандық мәслихатының 2023 жылғы 22 желтоқсандағы № 8/2-VIII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12 қыркүйектегі № 14/2-VIII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Глубокое ауданының бюджеті туралы" Глубокое аудандық мәслихатының 2023 жылғы 22 желтоқсандағы № 8/2-VIII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15 060 476,8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8 393 594,5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67 222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561 073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6 038 587,3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–15 495 014,7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59 425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147 680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88 255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50 000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50 000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- 543 962,9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543 962,9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1 094 047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638 072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87 987,9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аудандық бюджетте дамытуға нысаналы трансферттер 4 095 463 мың теңге сомасында көзделсін.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аудан бюджетінде нысаналы трансферттерді бөлу Глубокое аудандық әкімдігінің қаулысымен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аудандық бюджетте ағымдағы нысаналы трансферттер 1 943 109,1 мың теңге сомасында, оның ішінде республикалық бюджеттен 247 348 мың теңге, облыстық бюджеттен 1 695 761,1 мың теңге ескерілсін.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аудан бюджетіне ағымдағы нысаналы трансферттерді бөлу Глубокое аудандық әкімдігінің қаулысымен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аудандық бюджетте аудандық бюджеттен кенттер мен ауылдық округтердің бюджеттеріне берілетін нысаналы трансферттер 1 706 826,1 мың теңге сомасында көзделсін.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кенттер мен ауылдық округтердің бюджеттеріне берілетін нысаналы трансферттер бөлу Глубокое аудандық әкімдігінің қаулысымен айқындалады.";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 шешіміне 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