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9a84" w14:textId="8e99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әкімдігінің 2022 жылғы 11 сәуірдегі № 112 "Глубокое ауданы бойынша коммуналдық қызмет көрсету қағидасын бекіту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Глубокое аудандық әкімдігінің 2024 жылғы 11 наурыздағы № 142 қаулысы</w:t>
      </w:r>
    </w:p>
    <w:p>
      <w:pPr>
        <w:spacing w:after="0"/>
        <w:ind w:left="0"/>
        <w:jc w:val="both"/>
      </w:pPr>
      <w:bookmarkStart w:name="z5" w:id="0"/>
      <w:r>
        <w:rPr>
          <w:rFonts w:ascii="Times New Roman"/>
          <w:b w:val="false"/>
          <w:i w:val="false"/>
          <w:color w:val="000000"/>
          <w:sz w:val="28"/>
        </w:rPr>
        <w:t>
      Шығыс Қазақстан облысы Глубокое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Глубокое ауданы әкімдігінің 2022 жылғы 11 сәуірдегі № 112 "Глубокое ауданы бойынша коммуналдық қызмет көрсету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2"/>
    <w:bookmarkStart w:name="z9" w:id="3"/>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3"/>
    <w:bookmarkStart w:name="z10" w:id="4"/>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4"/>
    <w:bookmarkStart w:name="z11" w:id="5"/>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5"/>
    <w:bookmarkStart w:name="z12" w:id="6"/>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6"/>
    <w:bookmarkStart w:name="z13" w:id="7"/>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7"/>
    <w:bookmarkStart w:name="z14" w:id="8"/>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8"/>
    <w:bookmarkStart w:name="z15" w:id="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9"/>
    <w:bookmarkStart w:name="z16" w:id="10"/>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7" w:id="11"/>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18" w:id="1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2"/>
    <w:bookmarkStart w:name="z19"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20" w:id="1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4"/>
    <w:bookmarkStart w:name="z21" w:id="15"/>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5"/>
    <w:bookmarkStart w:name="z22" w:id="16"/>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6"/>
    <w:bookmarkStart w:name="z23" w:id="17"/>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7"/>
    <w:bookmarkStart w:name="z24" w:id="1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8"/>
    <w:bookmarkStart w:name="z25" w:id="19"/>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19"/>
    <w:bookmarkStart w:name="z26" w:id="20"/>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0"/>
    <w:bookmarkStart w:name="z27" w:id="21"/>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1"/>
    <w:bookmarkStart w:name="z28" w:id="22"/>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2"/>
    <w:bookmarkStart w:name="z29" w:id="23"/>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3"/>
    <w:bookmarkStart w:name="z30" w:id="24"/>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4"/>
    <w:bookmarkStart w:name="z31" w:id="25"/>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5"/>
    <w:bookmarkStart w:name="z32" w:id="26"/>
    <w:p>
      <w:pPr>
        <w:spacing w:after="0"/>
        <w:ind w:left="0"/>
        <w:jc w:val="both"/>
      </w:pPr>
      <w:r>
        <w:rPr>
          <w:rFonts w:ascii="Times New Roman"/>
          <w:b w:val="false"/>
          <w:i w:val="false"/>
          <w:color w:val="000000"/>
          <w:sz w:val="28"/>
        </w:rPr>
        <w:t>
      мынадай мазмұндағы 3-1-тармақпен толықтырылсын:</w:t>
      </w:r>
    </w:p>
    <w:bookmarkEnd w:id="26"/>
    <w:bookmarkStart w:name="z33" w:id="27"/>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28"/>
    <w:bookmarkStart w:name="z36" w:id="29"/>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29"/>
    <w:bookmarkStart w:name="z37" w:id="30"/>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0"/>
    <w:bookmarkStart w:name="z38" w:id="31"/>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1"/>
    <w:bookmarkStart w:name="z39" w:id="32"/>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3"/>
    <w:bookmarkStart w:name="z42" w:id="3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4"/>
    <w:bookmarkStart w:name="z43" w:id="3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7" w:id="37"/>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3" w:id="40"/>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0"/>
    <w:bookmarkStart w:name="z54" w:id="4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1"/>
    <w:bookmarkStart w:name="z55" w:id="4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2"/>
    <w:bookmarkStart w:name="z56" w:id="4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3"/>
    <w:bookmarkStart w:name="z57" w:id="4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4"/>
    <w:bookmarkStart w:name="z58" w:id="4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5"/>
    <w:bookmarkStart w:name="z59" w:id="46"/>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6"/>
    <w:bookmarkStart w:name="z60" w:id="47"/>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7"/>
    <w:bookmarkStart w:name="z61" w:id="48"/>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48"/>
    <w:bookmarkStart w:name="z62" w:id="49"/>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9"/>
    <w:bookmarkStart w:name="z63" w:id="5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0"/>
    <w:bookmarkStart w:name="z64" w:id="51"/>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1"/>
    <w:bookmarkStart w:name="z65" w:id="52"/>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2"/>
    <w:bookmarkStart w:name="z66" w:id="5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53"/>
    <w:bookmarkStart w:name="z67" w:id="54"/>
    <w:p>
      <w:pPr>
        <w:spacing w:after="0"/>
        <w:ind w:left="0"/>
        <w:jc w:val="both"/>
      </w:pPr>
      <w:r>
        <w:rPr>
          <w:rFonts w:ascii="Times New Roman"/>
          <w:b w:val="false"/>
          <w:i w:val="false"/>
          <w:color w:val="000000"/>
          <w:sz w:val="28"/>
        </w:rPr>
        <w:t>
      2. Осы қаулының орындалуын бақылау Глубокое ауданы әкімінің орынбасарына жүктелсін.</w:t>
      </w:r>
    </w:p>
    <w:bookmarkEnd w:id="54"/>
    <w:bookmarkStart w:name="z68" w:id="5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 xml:space="preserve">үлгілік қағидаларына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6"/>
    <w:p>
      <w:pPr>
        <w:spacing w:after="0"/>
        <w:ind w:left="0"/>
        <w:jc w:val="both"/>
      </w:pPr>
      <w:r>
        <w:rPr>
          <w:rFonts w:ascii="Times New Roman"/>
          <w:b w:val="false"/>
          <w:i w:val="false"/>
          <w:color w:val="000000"/>
          <w:sz w:val="28"/>
        </w:rPr>
        <w:t>
      Бірыңғай төлем құжаты/Единый платежный документ</w:t>
      </w:r>
    </w:p>
    <w:bookmarkEnd w:id="56"/>
    <w:bookmarkStart w:name="z72" w:id="57"/>
    <w:p>
      <w:pPr>
        <w:spacing w:after="0"/>
        <w:ind w:left="0"/>
        <w:jc w:val="both"/>
      </w:pPr>
      <w:r>
        <w:rPr>
          <w:rFonts w:ascii="Times New Roman"/>
          <w:b w:val="false"/>
          <w:i w:val="false"/>
          <w:color w:val="000000"/>
          <w:sz w:val="28"/>
        </w:rPr>
        <w:t>
      Төлеу мерзімі " " жыл/Срок оплаты " " года</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