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5516" w14:textId="36b5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17 маусымдағы № 13/2-VIII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55 502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9 552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45 950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56 536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Алтайский кентінің бюджетіне ағымдағы нысаналы трансферттер 45 950 мың теңге, оның ішінде республикалық бюджеттен – 18 мың теңге, аудандық бюджеттен – 45 932 мың теңге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203 919,9 мың теңге, 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84 836,4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1 159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117 924,5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211 542,8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-7 622,9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7 622,9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7 622,9 мың теңге.";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Белоусовка кентінің бюджетіне ағымдағы нысаналы трансферттер 117 924,5 мың теңге, оның ішінде республикалық бюджеттен – 74 мың теңге, аудандық бюджеттен – 117 850,5 мың теңге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64 691,7 мың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12 525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52 166,7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66 503,4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-1811,7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1 811,7 мың теңге, оның ішінде: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1 811,7 мың теңге.";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Березовка ауылдық округінің бюджетіне ағымдағы нысаналы трансферттер 52 166,7 мың теңге, оның ішінде республикалық бюджеттен – 49 мың теңге, аудандық бюджеттен – 52 117,7 мың теңге ескерілсін.";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83 652 мың теңге, оның ішінде: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24 226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702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58 724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85 628,8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-1 976,8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1 976,8 мың теңге, оның ішінде: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1 976,8 мың теңге.";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жылға арналған Бобровка ауылдық округінің бюджетіне ағымдағы нысаналы трансферттер 58 724 мың теңге, оның ішінде республикалық бюджеттен – 65 мың теңге, аудандық бюджеттен – 58 659 мың теңге ескерілсін.";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100 227,9 мың теңге, оның ішінде: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8 333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257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91 637,9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100 901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-673,1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673,1 мың теңге, оның ішінде: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673,1 мың теңге.";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Быструха ауылдық округінің бюджетіне ағымдағы нысаналы трансферттер 91 637,9 мың теңге, оның ішінде республикалық бюджеттен – 23 мың теңге, облыстық бюджеттен – 20 000 мың теңге, аудандық бюджеттен – 71 614,9 мың теңге енгізілсін.";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90 034,8 мың теңге, оның ішінде: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10 504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79 484,8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91 118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-1 083,2 мың теңге;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1083,2 мың теңге, оның ішінде: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1 083,2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Верхнеберезовский кентінің бюджетіне ағымдағы нысаналы трансферттер 79 484,8 мың теңге, оның ішінде республикалық бюджеттен – 11 мың теңге, аудандық бюджеттен – 79 473,8 мың теңге ескерілсін.";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102 429,7 мың теңге, оның ішінде: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22 387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80 010,7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113 446,8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-11 017,1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11 017,1 мың теңге, оның ішінде: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11 017,1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жылға арналған Веселовка ауылдық округінің бюджетіне ағымдағы нысаналы трансферттер 80 010,7 мың теңге, оның ішінде республикалық бюджеттен – 65 мың теңге, облыстық бюджеттен – 20 000 мың теңге, аудандық бюджеттен – 59 945,7 мың теңге енгізілсін.";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орналған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308 601,5 мың теңге, оның ішінде: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86 207 мың теңге;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5 367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217 027,5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313 337,5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-4 736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4 736 мың теңге, оның ішінде: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4 736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 жылға арналған Глубокое кентінің бюджетіне ағымдағы нысаналы трансферттер 217 027,5 мың теңге, оның ішінде республикалық бюджеттен – 203 мың теңге, аудандық бюджеттен – 216 824,5 мың теңге енгізілсін.";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157 187,5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55 949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1 953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99 060,7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159 004 мың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-1 816,5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1 816,5 мың теңге, оның ішінде: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1 816,5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 жылға арналған Ертіс ауылдық округінің бюджетіне ағымдағы нысаналы трансферттер 99 060,7 мың теңге, оның ішінде республикалық бюджеттен – 23 мың теңге, аудандық бюджеттен 99 037,7 мың теңге енгізілсін.";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117 217,8 мың теңге, оның ішінде: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15 613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мың теңге;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101 546,8 мың теңге;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117 752,4 мың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-534,6 мың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534,6 мың теңге, оның ішінде: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534,6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Кожохово ауылдық округінің бюджетіне ағымдағы нысаналы трансферттер 101 546,8 мың теңге, оның ішінде республикалық бюджеттен – 27 мың теңге, облыстық бюджеттен – 20 000 мың теңге, аудандық бюджеттен – 81 519,8 мың теңге енгізілсін.";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162 589,7 мың теңге, оның ішінде: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28 311 мың теңге;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291 мың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133 987,7 мың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164 027,6 мың теңге;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-1 437,9 мың теңге;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1 437,9 мың теңге, оның ішінде: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1 437,9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2024 жылға арналған Краснояр ауылдық округінің бюджетіне ағымдағы нысаналы трансферттер 133 987,7 мың теңге, оның ішінде республикалық бюджеттен – 18 мың теңге, аудандық бюджеттен – 133 969,7 мың теңге енгізілсін.";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71 870,5 мың теңге, оның ішінде: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4 801 мың теңге;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 мың теңге;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66 807,5 мың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72 309,5 мың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 мың теңге;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теңге, оның ішінде: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 жылға арналған Малоубинка ауылдық округінің бюджетіне ағымдағы нысаналы трансферттер 66 807,5 мың теңге, оның ішінде республикалық бюджеттен – 11 мың теңге, аудандық бюджеттен – 66 796,5 мың теңге енгізілсін.";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83 690,7 мың теңге, оның ішінде: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35 119 мың теңге;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48 472,7 мың теңге;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85 387,7 мың теңге;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-1 697 мың теңге;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1 697 мың теңге, оның ішінде: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2024 жылға арналған Опытное поле ауылдық округінің бюджетіне ағымдағы нысаналы трансферттер 48 472,7 мың теңге, оның ішінде республикалық бюджеттен – 11 мың теңге, аудандық бюджеттен – 48 461,7 мың теңге енгізілсін.";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109 416,8 мың теңге, оның ішінде: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22 280 мың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833 мың теңге;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86 303,8 мың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110 717,7 мың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-1300,9 мың теңге;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1 300,9 мың теңге, оның ішінде: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1 300,9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2024 жылға арналған Секисовка ауылдық округінің бюджетіне ағымдағы нысаналы трансферттер 86 303,8 мың теңге, оның ішінде республикалық бюджеттен – 18 мың теңге, аудандық бюджеттен – 86 285,8 мың теңге енгізілсін.";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201 831 мың теңге, оның ішінде: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31 111 мың теңге;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548 мың теңге;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170 172 мың теңге;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205 391 мың теңге;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-3 560 мың теңге;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3 560 мың теңге, оның ішінде: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3 560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Тархан ауылдық округінің бюджетіне ағымдағы нысаналы трансферттер 170 172 мың теңге, оның ішінде республикалық бюджеттен – 18 мың теңге, аудандық бюджеттен – 170 154 мың теңге енгізілсін.";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2024-2026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124 840 мың теңге, оның ішінде: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21 756 мың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102 994 мың теңге;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125 994,6 мың теңге;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-1 154,6 мың теңге;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теңге, оның ішінде: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2024 жылға арналған Ушаново ауылдық округінің бюджетіне ағымдағы нысаналы трансферттер 102 994 мың теңге, оның ішінде республикалық бюджеттен – 18 мың теңге, облыстық бюджеттен – 52 537 мың теңге, аудандық бюджеттен – 50 439 мың теңге енгізілсін.";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2024-2026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99 820,5 мың теңге, оның ішінде: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17 080 мың теңге;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мың теңге;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82 587,5 мың теңге;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100 803,1 мың теңге;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-982,6 мың теңге;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982,6 мың теңге, оның ішінде: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982,6 мың теңге.";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2024 жылға арналған Черемшанка ауылдық округінің бюджетіне ағымдағы нысаналы трансферттер 82 587,5 мың теңге, оның ішінде республикалық бюджеттен – 23 мың теңге, аудандық бюджеттен – 82 564,5 мың теңге енгізілсін.";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Алтайский кентінің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Белоусовка кентінің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Березовка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8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Бобровка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Быструха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Верхнеберезовский кентінің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8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Веселовка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9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Глубокое кентінің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Ертіс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Кожохово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Краснояр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Малоубинка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0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Опытное поле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1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Секисовка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Тархан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1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Ушаново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1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Черемшанка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