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ca50b" w14:textId="fdca5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Глубокое ауданы бойынша коммуналдық қалдықтардың түзілу және жинақталу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аудандық мәслихатының 2024 жылғы 5 маусымдағы № 12/6-VIII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Экологиялық Кодексінің 365 – 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 сәйкес,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15) тармақшасына сәйкес, Глубокое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Глубокое ауданы бойынша коммуналдық қалдықтардың түзілу және жинақталу </w:t>
      </w:r>
      <w:r>
        <w:rPr>
          <w:rFonts w:ascii="Times New Roman"/>
          <w:b w:val="false"/>
          <w:i w:val="false"/>
          <w:color w:val="000000"/>
          <w:sz w:val="28"/>
        </w:rPr>
        <w:t>нормалары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Глубокое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Калигожин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5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12/6-VIIІ шешіміне қосымша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Глубокое ауданы бойынша коммуналдық қалдықтардың түзілу және жинақталу нормалары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жинақталатын объектілер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есептік бірлікке жылдық норма, м3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және жайлы емес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Жатақханалар, интернаттар, балалар үйлері, қарттар үйлері және сол сияқтылар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үйлер, санаторийлер, демалыс үйлері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 және басқа да мектепке дейінгі мекемелер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банктер, байланыс бөлімшелері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Емханалар, медициналық орталықтар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келіп кету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өзге де емдеу-сауықтыру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де оқу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басқада көніл көтеретін ғимараттар және қоғамдық тамақтану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түнгі клубтар, ойынханалар, ойын автоматтарының залы, интернет-кафелер, компьютерлік клубтар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Мұражайлар, көрмелер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би және ойын залдары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Азық-түлік, өнеркәсіптік тауар дүкендері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Супермаркеттер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Машиналардан сату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орнының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 дүңгіршектер, сөрелер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Өнеркәсіптік, азық-түлік тауарларының көтерме базалары, қоймалары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қызмет корсету үйі: халыққа қызмет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Вокзалдар, автовокзалдар, әуежайлар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Жағажайлар, жолдардан көше сметалары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автомобильді жуу орындары, АЖС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 кооперативтері, гараждар, паркингтер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гаражға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 салондар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жуатын орындар, химиялық тазалау орындары, тұрмыстық техниканы жөндеу орындары, тігін ательесі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Зергерлік, аяқ киімді, сағаттарды жөндеу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Кішігірім жөндеу және қызмет көрсету орындары (кілттер жасау және сол сияқтылар.)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аумағында жаппай іс-шаралар ұйымдастыратын заңды, саябақ қалдықтары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қатысушы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 кооперативтері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