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a3ac" w14:textId="72ba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Глубокое ауданының бюджеті туралы" Глубокое аудандық мәслихатының 2023 жылғы 22 желтоқсандағы № 8/2-VIII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2024 жылғы 5 маусымдағы № 12/4-VIII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Глубокое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"2024 - 2026 жылдарға арналған Глубокое ауданының бюджеті туралы" Глубокое аудандық мәслихатының 2023 жылғы 22 желтоқсандағы № 8/2-VIII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Глубокое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2024 жылға келесі көлемде бекітілсін:</w:t>
      </w:r>
    </w:p>
    <w:bookmarkEnd w:id="2"/>
    <w:bookmarkStart w:name="z11" w:id="3"/>
    <w:p>
      <w:pPr>
        <w:spacing w:after="0"/>
        <w:ind w:left="0"/>
        <w:jc w:val="both"/>
      </w:pPr>
      <w:r>
        <w:rPr>
          <w:rFonts w:ascii="Times New Roman"/>
          <w:b w:val="false"/>
          <w:i w:val="false"/>
          <w:color w:val="000000"/>
          <w:sz w:val="28"/>
        </w:rPr>
        <w:t>
      1) кірістер – 13 262 508,1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7 916 206,2 мың теңге;</w:t>
      </w:r>
    </w:p>
    <w:bookmarkEnd w:id="4"/>
    <w:bookmarkStart w:name="z13" w:id="5"/>
    <w:p>
      <w:pPr>
        <w:spacing w:after="0"/>
        <w:ind w:left="0"/>
        <w:jc w:val="both"/>
      </w:pPr>
      <w:r>
        <w:rPr>
          <w:rFonts w:ascii="Times New Roman"/>
          <w:b w:val="false"/>
          <w:i w:val="false"/>
          <w:color w:val="000000"/>
          <w:sz w:val="28"/>
        </w:rPr>
        <w:t>
      салықтық емес түсімдер – 67 222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561 073 мың теңге;</w:t>
      </w:r>
    </w:p>
    <w:bookmarkEnd w:id="6"/>
    <w:bookmarkStart w:name="z15" w:id="7"/>
    <w:p>
      <w:pPr>
        <w:spacing w:after="0"/>
        <w:ind w:left="0"/>
        <w:jc w:val="both"/>
      </w:pPr>
      <w:r>
        <w:rPr>
          <w:rFonts w:ascii="Times New Roman"/>
          <w:b w:val="false"/>
          <w:i w:val="false"/>
          <w:color w:val="000000"/>
          <w:sz w:val="28"/>
        </w:rPr>
        <w:t>
      трансферттер түсімі – 4 718 006,9 мың теңге;</w:t>
      </w:r>
    </w:p>
    <w:bookmarkEnd w:id="7"/>
    <w:bookmarkStart w:name="z16" w:id="8"/>
    <w:p>
      <w:pPr>
        <w:spacing w:after="0"/>
        <w:ind w:left="0"/>
        <w:jc w:val="both"/>
      </w:pPr>
      <w:r>
        <w:rPr>
          <w:rFonts w:ascii="Times New Roman"/>
          <w:b w:val="false"/>
          <w:i w:val="false"/>
          <w:color w:val="000000"/>
          <w:sz w:val="28"/>
        </w:rPr>
        <w:t>
      2) шығындар – 13 697 046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59 425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147 680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88 255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50 000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50 000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- 543 962,9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543 962,9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түсімдері – 1 094 047 мың теңге;</w:t>
      </w:r>
    </w:p>
    <w:bookmarkEnd w:id="17"/>
    <w:bookmarkStart w:name="z26" w:id="18"/>
    <w:p>
      <w:pPr>
        <w:spacing w:after="0"/>
        <w:ind w:left="0"/>
        <w:jc w:val="both"/>
      </w:pPr>
      <w:r>
        <w:rPr>
          <w:rFonts w:ascii="Times New Roman"/>
          <w:b w:val="false"/>
          <w:i w:val="false"/>
          <w:color w:val="000000"/>
          <w:sz w:val="28"/>
        </w:rPr>
        <w:t>
      қарыздарды өтеу – 638 072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пайдаланатын қалдықтары – 87 987,9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2024 жылға арналған аудандық бюджетте дамытуға нысаналы трансферттер 3 795 463 мың теңге сомасында көзделсін.</w:t>
      </w:r>
    </w:p>
    <w:bookmarkEnd w:id="20"/>
    <w:bookmarkStart w:name="z30" w:id="21"/>
    <w:p>
      <w:pPr>
        <w:spacing w:after="0"/>
        <w:ind w:left="0"/>
        <w:jc w:val="both"/>
      </w:pPr>
      <w:r>
        <w:rPr>
          <w:rFonts w:ascii="Times New Roman"/>
          <w:b w:val="false"/>
          <w:i w:val="false"/>
          <w:color w:val="000000"/>
          <w:sz w:val="28"/>
        </w:rPr>
        <w:t>
      2024 жылға арналған аудан бюджетінде нысаналы трансферттер бөлу Глубокое аудандық әкімдігінің қаулысымен айқындалады.";</w:t>
      </w:r>
    </w:p>
    <w:bookmarkEnd w:id="21"/>
    <w:bookmarkStart w:name="z31" w:id="22"/>
    <w:p>
      <w:pPr>
        <w:spacing w:after="0"/>
        <w:ind w:left="0"/>
        <w:jc w:val="both"/>
      </w:pPr>
      <w:r>
        <w:rPr>
          <w:rFonts w:ascii="Times New Roman"/>
          <w:b w:val="false"/>
          <w:i w:val="false"/>
          <w:color w:val="000000"/>
          <w:sz w:val="28"/>
        </w:rPr>
        <w:t>
      келесі мазмұндағы 4-1-тармақпен толықтырылсын:</w:t>
      </w:r>
    </w:p>
    <w:bookmarkEnd w:id="22"/>
    <w:bookmarkStart w:name="z32" w:id="23"/>
    <w:p>
      <w:pPr>
        <w:spacing w:after="0"/>
        <w:ind w:left="0"/>
        <w:jc w:val="both"/>
      </w:pPr>
      <w:r>
        <w:rPr>
          <w:rFonts w:ascii="Times New Roman"/>
          <w:b w:val="false"/>
          <w:i w:val="false"/>
          <w:color w:val="000000"/>
          <w:sz w:val="28"/>
        </w:rPr>
        <w:t>
      "4-1. 2024 жылға арналған аудандық бюджетте ішкі қарыздарды тарту есебінен тұрғын үй сатып алуға 946 367 мың теңге сомасында бюджеттік кредиттер ескерілсін.</w:t>
      </w:r>
    </w:p>
    <w:bookmarkEnd w:id="23"/>
    <w:bookmarkStart w:name="z33" w:id="24"/>
    <w:p>
      <w:pPr>
        <w:spacing w:after="0"/>
        <w:ind w:left="0"/>
        <w:jc w:val="both"/>
      </w:pPr>
      <w:r>
        <w:rPr>
          <w:rFonts w:ascii="Times New Roman"/>
          <w:b w:val="false"/>
          <w:i w:val="false"/>
          <w:color w:val="000000"/>
          <w:sz w:val="28"/>
        </w:rPr>
        <w:t>
      2024 жылға арналған ішкі қарыздарды тарту есебінен тұрғын үй сатып алуға бюджеттік кредиттерді бөлу Глубокое ауданы әкімдігінің қаулысымен айқындалады.";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35" w:id="25"/>
    <w:p>
      <w:pPr>
        <w:spacing w:after="0"/>
        <w:ind w:left="0"/>
        <w:jc w:val="both"/>
      </w:pPr>
      <w:r>
        <w:rPr>
          <w:rFonts w:ascii="Times New Roman"/>
          <w:b w:val="false"/>
          <w:i w:val="false"/>
          <w:color w:val="000000"/>
          <w:sz w:val="28"/>
        </w:rPr>
        <w:t>
      "5. 2024 жылға арналған аудандық бюджетте білім беру, жұмыспен қамту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байланысты жоғары тұрған бюджеттің шығындарын өтеуге берілетін ағымдағы нысаналы трансферттер 3 227 639 мың теңге сомасында көзделсін.";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37" w:id="26"/>
    <w:p>
      <w:pPr>
        <w:spacing w:after="0"/>
        <w:ind w:left="0"/>
        <w:jc w:val="both"/>
      </w:pPr>
      <w:r>
        <w:rPr>
          <w:rFonts w:ascii="Times New Roman"/>
          <w:b w:val="false"/>
          <w:i w:val="false"/>
          <w:color w:val="000000"/>
          <w:sz w:val="28"/>
        </w:rPr>
        <w:t>
      "6. 2024 жылға арналған аудандық бюджетте ағымдағы нысаналы трансферттер 922 528,7 мың теңге сомасында, оның ішінде республикалық бюджеттен 247 348 мың теңге сомасында, облыстық бюджеттен 675 180,7 мың теңге сомасында ескерілсін.</w:t>
      </w:r>
    </w:p>
    <w:bookmarkEnd w:id="26"/>
    <w:bookmarkStart w:name="z38" w:id="27"/>
    <w:p>
      <w:pPr>
        <w:spacing w:after="0"/>
        <w:ind w:left="0"/>
        <w:jc w:val="both"/>
      </w:pPr>
      <w:r>
        <w:rPr>
          <w:rFonts w:ascii="Times New Roman"/>
          <w:b w:val="false"/>
          <w:i w:val="false"/>
          <w:color w:val="000000"/>
          <w:sz w:val="28"/>
        </w:rPr>
        <w:t>
      2024 жылға арналған аудан бюджетіне ағымдағы нысаналы трансферттерді бөлу Глубокое аудандық әкімдігінің қаулысымен айқындалады.";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40" w:id="28"/>
    <w:p>
      <w:pPr>
        <w:spacing w:after="0"/>
        <w:ind w:left="0"/>
        <w:jc w:val="both"/>
      </w:pPr>
      <w:r>
        <w:rPr>
          <w:rFonts w:ascii="Times New Roman"/>
          <w:b w:val="false"/>
          <w:i w:val="false"/>
          <w:color w:val="000000"/>
          <w:sz w:val="28"/>
        </w:rPr>
        <w:t>
      "7. 2024 жылға арналған аудандық бюджетте аудандық бюджеттен кенттер мен ауылдық округтердің бюджеттеріне берілетін нысаналы трансферттер 1 521 646,8 мың теңге сомасында көзделсін.</w:t>
      </w:r>
    </w:p>
    <w:bookmarkEnd w:id="28"/>
    <w:bookmarkStart w:name="z41" w:id="29"/>
    <w:p>
      <w:pPr>
        <w:spacing w:after="0"/>
        <w:ind w:left="0"/>
        <w:jc w:val="both"/>
      </w:pPr>
      <w:r>
        <w:rPr>
          <w:rFonts w:ascii="Times New Roman"/>
          <w:b w:val="false"/>
          <w:i w:val="false"/>
          <w:color w:val="000000"/>
          <w:sz w:val="28"/>
        </w:rPr>
        <w:t>
      Аудандық бюджеттен кенттер мен ауылдық округтердің бюджеттеріне берілетін нысаналы трансферттер бөлу Глубокое аудандық әкімдігінің қаулысымен айқындалады.";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43" w:id="30"/>
    <w:p>
      <w:pPr>
        <w:spacing w:after="0"/>
        <w:ind w:left="0"/>
        <w:jc w:val="both"/>
      </w:pPr>
      <w:r>
        <w:rPr>
          <w:rFonts w:ascii="Times New Roman"/>
          <w:b w:val="false"/>
          <w:i w:val="false"/>
          <w:color w:val="000000"/>
          <w:sz w:val="28"/>
        </w:rPr>
        <w:t>
      "8. 2024 жылға арналған ауданның жергілікті атқарушы органының резерві 107 048,5 мың теңге сомасында бекітілсін.";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Start w:name="z45" w:id="31"/>
    <w:p>
      <w:pPr>
        <w:spacing w:after="0"/>
        <w:ind w:left="0"/>
        <w:jc w:val="both"/>
      </w:pPr>
      <w:r>
        <w:rPr>
          <w:rFonts w:ascii="Times New Roman"/>
          <w:b w:val="false"/>
          <w:i w:val="false"/>
          <w:color w:val="000000"/>
          <w:sz w:val="28"/>
        </w:rPr>
        <w:t xml:space="preserve">
      2. Осы шешім 2024 жылдың 1 қаңтарынан бастап қолданысқа енгізіледі. </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5 маусымдағы </w:t>
            </w:r>
            <w:r>
              <w:br/>
            </w:r>
            <w:r>
              <w:rPr>
                <w:rFonts w:ascii="Times New Roman"/>
                <w:b w:val="false"/>
                <w:i w:val="false"/>
                <w:color w:val="000000"/>
                <w:sz w:val="20"/>
              </w:rPr>
              <w:t>№ 12/4-VIII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8/2-VIII шешіміне 1 қосымша</w:t>
            </w:r>
          </w:p>
        </w:tc>
      </w:tr>
    </w:tbl>
    <w:bookmarkStart w:name="z49" w:id="32"/>
    <w:p>
      <w:pPr>
        <w:spacing w:after="0"/>
        <w:ind w:left="0"/>
        <w:jc w:val="left"/>
      </w:pPr>
      <w:r>
        <w:rPr>
          <w:rFonts w:ascii="Times New Roman"/>
          <w:b/>
          <w:i w:val="false"/>
          <w:color w:val="000000"/>
        </w:rPr>
        <w:t xml:space="preserve"> 2024 жылға арналған Глубокое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13262508,1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мүгедектiгі бар адамды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5 маусымдағы </w:t>
            </w:r>
            <w:r>
              <w:br/>
            </w:r>
            <w:r>
              <w:rPr>
                <w:rFonts w:ascii="Times New Roman"/>
                <w:b w:val="false"/>
                <w:i w:val="false"/>
                <w:color w:val="000000"/>
                <w:sz w:val="20"/>
              </w:rPr>
              <w:t>№ 12/4-VIII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8/2-VIIІ шешіміне 2 қосымша</w:t>
            </w:r>
          </w:p>
        </w:tc>
      </w:tr>
    </w:tbl>
    <w:bookmarkStart w:name="z52" w:id="33"/>
    <w:p>
      <w:pPr>
        <w:spacing w:after="0"/>
        <w:ind w:left="0"/>
        <w:jc w:val="left"/>
      </w:pPr>
      <w:r>
        <w:rPr>
          <w:rFonts w:ascii="Times New Roman"/>
          <w:b/>
          <w:i w:val="false"/>
          <w:color w:val="000000"/>
        </w:rPr>
        <w:t xml:space="preserve"> 2025 жылға арналған Глубокое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мүгедектiгі бар адамды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5 маусымдағы </w:t>
            </w:r>
            <w:r>
              <w:br/>
            </w:r>
            <w:r>
              <w:rPr>
                <w:rFonts w:ascii="Times New Roman"/>
                <w:b w:val="false"/>
                <w:i w:val="false"/>
                <w:color w:val="000000"/>
                <w:sz w:val="20"/>
              </w:rPr>
              <w:t>№ 12/4-VIII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8/2-VIIІ шешіміне 3 қосымша</w:t>
            </w:r>
          </w:p>
        </w:tc>
      </w:tr>
    </w:tbl>
    <w:bookmarkStart w:name="z55" w:id="34"/>
    <w:p>
      <w:pPr>
        <w:spacing w:after="0"/>
        <w:ind w:left="0"/>
        <w:jc w:val="left"/>
      </w:pPr>
      <w:r>
        <w:rPr>
          <w:rFonts w:ascii="Times New Roman"/>
          <w:b/>
          <w:i w:val="false"/>
          <w:color w:val="000000"/>
        </w:rPr>
        <w:t xml:space="preserve"> 2026 жылға арналған Глубокое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мүгедектiгі бар адамды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