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d52" w14:textId="1c62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3 сәуірдегі № 11/2-VIII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52 853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44 301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53 887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Алтайский кентінің бюджетіне ағымдағы нысаналы трансферттер 44 301 мың теңге, оның ішінде республикалық бюджеттен – 18 мың теңге, аудандық бюджеттен – 44 283 мың теңге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196 611,7 мың теңге, 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77 826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1 159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117 626,7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204 234,6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- 7 622,9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7 622,9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7 622,9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Белоусовка кентінің бюджетіне ағымдағы нысаналы трансферттер 117 626,7 мың теңге, оның ішінде республикалық бюджеттен – 74 мың теңге, аудандық бюджеттен – 117 552,7 мың теңге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61 134,7 мың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12 525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48 609,7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62 946,4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- 1811,7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1 811,7 мың теңге, оның ішінде: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1 811,7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Березовка ауылдық округінің бюджетіне ағымдағы нысаналы трансферттер 48 609,7 мың теңге, оның ішінде республикалық бюджеттен – 49 мың теңге, аудандық бюджеттен – 48 560,7 мың теңге ескерілсін.";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80 484 мың теңге, оның ішінде: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23 076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702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56 706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82 460,8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- 1 976,8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1 976,8 мың теңге, оның ішінде: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1 976,8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Бобровка ауылдық округінің бюджетіне ағымдағы нысаналы трансферттер 56 706 мың теңге, оның ішінде республикалық бюджеттен – 65 мың теңге, аудандық бюджеттен – 56 641 мың теңге ескерілсін.";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122 870,1 мың теңге, оның ішінде: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7 516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257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115 097,1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123 543,2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- 673,1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673,1 мың теңге, оның ішінде: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673,1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Быструха ауылдық округінің бюджетіне ағымдағы нысаналы трансферттер 115  097,1 мың теңге, оның ішінде республикалық бюджеттен – 23 мың теңге, облыстық бюджеттен – 20 000 мың теңге, аудандық бюджеттен – 95 074,1 мың теңге енгізілсін.";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85 463,8 мың теңге, оның ішінде: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10 504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74 913,8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86 547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-1 083,2 мың теңге;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1083,2 мың теңге, оның ішінде: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1 083,2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Верхнеберезовский кентінің бюджетіне ағымдағы нысаналы трансферттер 74 913,8 мың теңге, оның ішінде республикалық бюджеттен – 11 мың теңге, аудандық бюджеттен – 74 902,8 мың теңге ескерілсін.";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96 766,7 мың теңге, оның ішінде: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20 329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76 405,7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107 783,8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- 11 017,1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11 017,1 мың теңге, оның ішінде: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11 017,1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жылға арналған Веселовка ауылдық округінің бюджетіне ағымдағы нысаналы трансферттер 76 405,7 мың теңге, оның ішінде республикалық бюджеттен – 65 мың теңге, облыстық бюджеттен – 20 000 мың теңге, аудандық бюджеттен – 56 340,7 мың теңге енгізілсін.";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355 143,6 мың теңге, оның ішінде: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86 207 мың теңге;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5 367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263 569,6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359 879,6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- 4 736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4 736 мың теңге, оның ішінде: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4 736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 жылға арналған Глубокое кентінің бюджетіне ағымдағы нысаналы трансферттер 263 569,6 мың теңге, оның ішінде республикалық бюджеттен – 203 мың теңге, аудандық бюджеттен – 263 366,6 мың теңге енгізілсін.";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141 745,1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46 619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506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94 395,1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143 561,6 мың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- 1 816,5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1 816,5 мың теңге, оның ішінде: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1 816,5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 жылға арналған Ертіс ауылдық округінің бюджетіне ағымдағы нысаналы трансферттер 94 395,1 мың теңге, оның ішінде республикалық бюджеттен – 23 мың теңге, аудандық бюджеттен – 94 372,1 мың теңге енгізілсін.";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130 161,8 мың теңге, оның ішінде: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14 439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мың теңге;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115 664,8 мың теңге;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130 696,4 мың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- 534,6 мың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534,6 мың теңге, оның ішінде: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534,6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Кожохово ауылдық округінің бюджетіне ағымдағы нысаналы трансферттер 115 664,8 мың теңге, оның ішінде республикалық бюджеттен – 27 мың теңге, облыстық бюджеттен – 20 000 мың теңге, аудандық бюджеттен – 95 637,8 мың теңге енгізілсін.";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128 821,7 мың теңге, оның ішінде: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26 991 мың теңге;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291 мың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101 539,7 мың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130 259,6 мың теңге;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- 1 437,9 мың теңге;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1 437,9 мың теңге, оның ішінде: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1 437,9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2024 жылға арналған Краснояр ауылдық округінің бюджетіне ағымдағы нысаналы трансферттер 101 539,7 мың теңге, оның ішінде республикалық бюджеттен – 18 мың теңге, аудандық бюджеттен – 101 521,7 мың теңге енгізілсін.";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70 011,5 мың теңге, оның ішінде: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3 422 мың теңге;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 мың теңге;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66 327,5 мың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70 450,5 мың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- 439 мың теңге;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теңге, оның ішінде: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 жылға арналған Малоубинка ауылдық округінің бюджетіне ағымдағы нысаналы трансферттер 66 327,5 мың теңге, оның ішінде республикалық бюджеттен – 11 мың теңге, аудандық бюджеттен – 66 316,5 мың теңге енгізілсін.";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74 596 мың теңге, оның ішінде: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34 934 мың теңге;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39 563 мың теңге;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76 293 мың теңге;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- 1 697 мың теңге;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1 697 мың теңге, оның ішінде: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2024 жылға арналған Опытное поле ауылдық округінің бюджетіне ағымдағы нысаналы трансферттер 39 563 мың теңге, оның ішінде республикалық бюджеттен – 11 мың теңге, аудандық бюджеттен – 39 552 мың теңге енгізілсін.";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108 857,8 мың теңге, оның ішінде: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18 470 мың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 мың теңге;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89 995,8 мың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110 158,7 мың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- 1300,9 мың теңге;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1 300,9 мың теңге, оның ішінде: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1 300,9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2024 жылға арналған Секисовка ауылдық округінің бюджетіне ағымдағы нысаналы трансферттер 89 995,8 мың теңге, оның ішінде республикалық бюджеттен – 18 мың теңге, аудандық бюджеттен – 89 977,8 мың теңге енгізілсін.";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199 092 мың теңге, оның ішінде: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29 982 мың теңге;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331 мың теңге;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168 779 мың теңге;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202 652 мың теңге;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- 3 560 мың теңге;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3 560 мың теңге, оның ішінде: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3 560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Тархан ауылдық округінің бюджетіне ағымдағы нысаналы трансферттер 168 779 мың теңге, оның ішінде республикалық бюджеттен – 18 мың теңге, аудандық бюджеттен – 168 761 мың теңге енгізілсін.";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2024-2026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88 231 мың теңге, оның ішінде: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21 490 мың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356 мың теңге;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66 385 мың теңге;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89 385,6 мың теңге;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- 1 154,6 мың теңге;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теңге, оның ішінде: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2024 жылға арналған Ушаново ауылдық округінің бюджетіне ағымдағы нысаналы трансферттер 66 385 мың теңге, оның ішінде республикалық бюджеттен – 18 мың теңге, облыстық бюджеттен – 20 000 мың теңге, аудандық бюджеттен – 46 367 мың теңге енгізілсін.";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2024-2026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80 756,4 мың теңге, оның ішінде: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17 080 мың теңге;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мың теңге;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63 523,4 мың теңге;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81 739 мың теңге;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- 982,6 мың теңге;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982,6 мың теңге, оның ішінде: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982,6 мың теңге.";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2024 жылға арналған Черемшанка ауылдық округінің бюджетіне ағымдағы нысаналы трансферттер 63 523,4 мың теңге, оның ішінде республикалық бюджеттен – 23 мың теңге, аудандық бюджеттен – 63 500,4 мың теңге енгізілсін.".</w:t>
      </w:r>
    </w:p>
    <w:bookmarkEnd w:id="324"/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1 қосымша</w:t>
            </w:r>
          </w:p>
        </w:tc>
      </w:tr>
    </w:tbl>
    <w:bookmarkStart w:name="z3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Алтайский кентінің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4 қосымша</w:t>
            </w:r>
          </w:p>
        </w:tc>
      </w:tr>
    </w:tbl>
    <w:bookmarkStart w:name="z37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Белоусовка кентінің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7 қосымша</w:t>
            </w:r>
          </w:p>
        </w:tc>
      </w:tr>
    </w:tbl>
    <w:bookmarkStart w:name="z37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Березовка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10 қосымша</w:t>
            </w:r>
          </w:p>
        </w:tc>
      </w:tr>
    </w:tbl>
    <w:bookmarkStart w:name="z37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Бобровка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13 қосымша</w:t>
            </w:r>
          </w:p>
        </w:tc>
      </w:tr>
    </w:tbl>
    <w:bookmarkStart w:name="z38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Быструха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16 қосымша</w:t>
            </w:r>
          </w:p>
        </w:tc>
      </w:tr>
    </w:tbl>
    <w:bookmarkStart w:name="z38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Верхнеберезовский кентінің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19 қосымша</w:t>
            </w:r>
          </w:p>
        </w:tc>
      </w:tr>
    </w:tbl>
    <w:bookmarkStart w:name="z38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Веселовка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22 қосымша</w:t>
            </w:r>
          </w:p>
        </w:tc>
      </w:tr>
    </w:tbl>
    <w:bookmarkStart w:name="z39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Глубокое кентінің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25 қосымша</w:t>
            </w:r>
          </w:p>
        </w:tc>
      </w:tr>
    </w:tbl>
    <w:bookmarkStart w:name="z39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Ертіс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28 қосымша</w:t>
            </w:r>
          </w:p>
        </w:tc>
      </w:tr>
    </w:tbl>
    <w:bookmarkStart w:name="z39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Кожохово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31 қосымша</w:t>
            </w:r>
          </w:p>
        </w:tc>
      </w:tr>
    </w:tbl>
    <w:bookmarkStart w:name="z40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Краснояр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34 қосымша</w:t>
            </w:r>
          </w:p>
        </w:tc>
      </w:tr>
    </w:tbl>
    <w:bookmarkStart w:name="z40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Малоубинка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37 қосымша</w:t>
            </w:r>
          </w:p>
        </w:tc>
      </w:tr>
    </w:tbl>
    <w:bookmarkStart w:name="z40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Опытное поле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40 қосымша</w:t>
            </w:r>
          </w:p>
        </w:tc>
      </w:tr>
    </w:tbl>
    <w:bookmarkStart w:name="z41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Секисовка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43 қосымша</w:t>
            </w:r>
          </w:p>
        </w:tc>
      </w:tr>
    </w:tbl>
    <w:bookmarkStart w:name="z41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Тархан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46 қосымша</w:t>
            </w:r>
          </w:p>
        </w:tc>
      </w:tr>
    </w:tbl>
    <w:bookmarkStart w:name="z41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Ушаново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 VIII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 шешіміне 49 қосымша</w:t>
            </w:r>
          </w:p>
        </w:tc>
      </w:tr>
    </w:tbl>
    <w:bookmarkStart w:name="z41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Черемшанка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