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8d99" w14:textId="8f18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Алексей Александрович Бажинге шектеулі пайдалану құқығын (қауымдық сервитут) берліглеу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2024 жылғы 30 қазандағы № 376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Алексей Александрович Бажинге, ЖСН 780512300222, меншік иелері мен жер пайдаланушылардан жер телімдерін алып қоймай, Риддер қаласы, Бухмейер көшесі, №14 жылу камерасынан кадастрлық нөмірі 05-083-008-410 теліміне дейін орналасқан, ені 1 метр, ұзындығы 97 метр жылу трассасын төсеу мақсатында 3 жыл мерзімге шектеулі пайдалану құқығы (қауымдық сервитут)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Қауымдық сервитутты сатып алушы жылу трассаларының өнеркәсіптік-нөсер кәрізімен қиылысу орындарына, диаметрі 400 мм магистральдық су құбырының күзет аймағына, жылу желісінің шетінен екі жаққа қарай 5 метр күзет аймағына қойылатын талаптарды сақтасын және жылу желілерін тексеру немесе жөндеу жұмыстары үшін қолжетімділікті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"Риддер қаласының жер қатынастары және ауыл шаруашылығы бөлімі" мемлекеттік мекемесі осы қаулыдан туындайтын шараларды қабылдасын.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Риддер қаласы әкімінің жетекшілік ететін орынбасарына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күнтізбелік он күн өткеннен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