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28c8" w14:textId="1bc2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Риддер қаласының бюджеті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25 желтоқсандағы № 23/3-VIII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2024 жылғы 13 желтоқсандағы № 19/142-VIII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Риддер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p>
      <w:pPr>
        <w:spacing w:after="0"/>
        <w:ind w:left="0"/>
        <w:jc w:val="both"/>
      </w:pPr>
      <w:r>
        <w:rPr>
          <w:rFonts w:ascii="Times New Roman"/>
          <w:b w:val="false"/>
          <w:i w:val="false"/>
          <w:color w:val="000000"/>
          <w:sz w:val="28"/>
        </w:rPr>
        <w:t>
      1) кірістер – 12185778,0 мың теңге, соның ішінде:</w:t>
      </w:r>
    </w:p>
    <w:p>
      <w:pPr>
        <w:spacing w:after="0"/>
        <w:ind w:left="0"/>
        <w:jc w:val="both"/>
      </w:pPr>
      <w:r>
        <w:rPr>
          <w:rFonts w:ascii="Times New Roman"/>
          <w:b w:val="false"/>
          <w:i w:val="false"/>
          <w:color w:val="000000"/>
          <w:sz w:val="28"/>
        </w:rPr>
        <w:t>
      салықтық түсімдер – 9935110,0 мың теңге;</w:t>
      </w:r>
    </w:p>
    <w:p>
      <w:pPr>
        <w:spacing w:after="0"/>
        <w:ind w:left="0"/>
        <w:jc w:val="both"/>
      </w:pPr>
      <w:r>
        <w:rPr>
          <w:rFonts w:ascii="Times New Roman"/>
          <w:b w:val="false"/>
          <w:i w:val="false"/>
          <w:color w:val="000000"/>
          <w:sz w:val="28"/>
        </w:rPr>
        <w:t>
      салықтық емес түсімдер – 16857,0 мың теңге;</w:t>
      </w:r>
    </w:p>
    <w:p>
      <w:pPr>
        <w:spacing w:after="0"/>
        <w:ind w:left="0"/>
        <w:jc w:val="both"/>
      </w:pPr>
      <w:r>
        <w:rPr>
          <w:rFonts w:ascii="Times New Roman"/>
          <w:b w:val="false"/>
          <w:i w:val="false"/>
          <w:color w:val="000000"/>
          <w:sz w:val="28"/>
        </w:rPr>
        <w:t>
      негізгі капиталды сатудан түсетін түсімдер – 31000,0 мың теңге;</w:t>
      </w:r>
    </w:p>
    <w:p>
      <w:pPr>
        <w:spacing w:after="0"/>
        <w:ind w:left="0"/>
        <w:jc w:val="both"/>
      </w:pPr>
      <w:r>
        <w:rPr>
          <w:rFonts w:ascii="Times New Roman"/>
          <w:b w:val="false"/>
          <w:i w:val="false"/>
          <w:color w:val="000000"/>
          <w:sz w:val="28"/>
        </w:rPr>
        <w:t>
      трансферттер түсімі – 2202811,0 мың теңге;</w:t>
      </w:r>
    </w:p>
    <w:p>
      <w:pPr>
        <w:spacing w:after="0"/>
        <w:ind w:left="0"/>
        <w:jc w:val="both"/>
      </w:pPr>
      <w:r>
        <w:rPr>
          <w:rFonts w:ascii="Times New Roman"/>
          <w:b w:val="false"/>
          <w:i w:val="false"/>
          <w:color w:val="000000"/>
          <w:sz w:val="28"/>
        </w:rPr>
        <w:t xml:space="preserve">
      2) шығындар – 12509360,2 мың теңге; </w:t>
      </w:r>
    </w:p>
    <w:p>
      <w:pPr>
        <w:spacing w:after="0"/>
        <w:ind w:left="0"/>
        <w:jc w:val="both"/>
      </w:pPr>
      <w:r>
        <w:rPr>
          <w:rFonts w:ascii="Times New Roman"/>
          <w:b w:val="false"/>
          <w:i w:val="false"/>
          <w:color w:val="000000"/>
          <w:sz w:val="28"/>
        </w:rPr>
        <w:t>
      3) таза бюджеттік кредиттеу – -37496,0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37496,0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-286086,2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286086,2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80290,0 мың теңге;</w:t>
      </w:r>
    </w:p>
    <w:p>
      <w:pPr>
        <w:spacing w:after="0"/>
        <w:ind w:left="0"/>
        <w:jc w:val="both"/>
      </w:pPr>
      <w:r>
        <w:rPr>
          <w:rFonts w:ascii="Times New Roman"/>
          <w:b w:val="false"/>
          <w:i w:val="false"/>
          <w:color w:val="000000"/>
          <w:sz w:val="28"/>
        </w:rPr>
        <w:t>
      бюджет қаражатының пайдаланылатын қалдықтары – 366376,2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23.04.2025 </w:t>
      </w:r>
      <w:r>
        <w:rPr>
          <w:rFonts w:ascii="Times New Roman"/>
          <w:b w:val="false"/>
          <w:i w:val="false"/>
          <w:color w:val="000000"/>
          <w:sz w:val="28"/>
        </w:rPr>
        <w:t>№ 26/2-VIII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Шығыс Қазақстан облыстық мәслихатының 2024 жылғы 13 желтоқсандағы № 19/142-VIII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100 пайыз мөлшерінде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азаматтардың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қала бюджетіне кірістерді бөлу нормативтері 2025 жылға орындауға алынсын.</w:t>
      </w:r>
    </w:p>
    <w:bookmarkStart w:name="z8" w:id="0"/>
    <w:p>
      <w:pPr>
        <w:spacing w:after="0"/>
        <w:ind w:left="0"/>
        <w:jc w:val="both"/>
      </w:pPr>
      <w:r>
        <w:rPr>
          <w:rFonts w:ascii="Times New Roman"/>
          <w:b w:val="false"/>
          <w:i w:val="false"/>
          <w:color w:val="000000"/>
          <w:sz w:val="28"/>
        </w:rPr>
        <w:t>
      3. 2025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5465551,0 мың теңге мөлшерінде көзделсін.</w:t>
      </w:r>
    </w:p>
    <w:bookmarkEnd w:id="0"/>
    <w:bookmarkStart w:name="z17" w:id="1"/>
    <w:p>
      <w:pPr>
        <w:spacing w:after="0"/>
        <w:ind w:left="0"/>
        <w:jc w:val="both"/>
      </w:pPr>
      <w:r>
        <w:rPr>
          <w:rFonts w:ascii="Times New Roman"/>
          <w:b w:val="false"/>
          <w:i w:val="false"/>
          <w:color w:val="000000"/>
          <w:sz w:val="28"/>
        </w:rPr>
        <w:t>
      3-1. 2025 жылға арналған қалалық бюджетте 2024 жылы пайдаланылмаған (толық пайдаланылмаған) жоғары тұрған бюджеттен берілген нысаналы трансферттер 334,2 мың теңге мөлшерінде облыстық бюджетке қайтару көзделсін.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Шығыс Қазақстан облысы Риддер қалалық мәслихатының 18.02.2025 </w:t>
      </w:r>
      <w:r>
        <w:rPr>
          <w:rFonts w:ascii="Times New Roman"/>
          <w:b w:val="false"/>
          <w:i w:val="false"/>
          <w:color w:val="000000"/>
          <w:sz w:val="28"/>
        </w:rPr>
        <w:t>№ 24/2-VIII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4. 2025 жылға қаланың жергілікті атқарушы органының резерві 556562,0 мың теңге мөлшерінде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Риддер қалалық мәслихатының 18.02.2025 </w:t>
      </w:r>
      <w:r>
        <w:rPr>
          <w:rFonts w:ascii="Times New Roman"/>
          <w:b w:val="false"/>
          <w:i w:val="false"/>
          <w:color w:val="000000"/>
          <w:sz w:val="28"/>
        </w:rPr>
        <w:t>№ 24/2-VIII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2025 жылға арналған қалалық бюджетте облыстық бюджеттен ағымдағы нысаналы трансферттер 735553,0 мың теңге мөлшерінде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Риддер қалалық мәслихатының 23.04.2025 </w:t>
      </w:r>
      <w:r>
        <w:rPr>
          <w:rFonts w:ascii="Times New Roman"/>
          <w:b w:val="false"/>
          <w:i w:val="false"/>
          <w:color w:val="000000"/>
          <w:sz w:val="28"/>
        </w:rPr>
        <w:t>№ 26/2-VIII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 w:id="3"/>
    <w:p>
      <w:pPr>
        <w:spacing w:after="0"/>
        <w:ind w:left="0"/>
        <w:jc w:val="both"/>
      </w:pPr>
      <w:r>
        <w:rPr>
          <w:rFonts w:ascii="Times New Roman"/>
          <w:b w:val="false"/>
          <w:i w:val="false"/>
          <w:color w:val="000000"/>
          <w:sz w:val="28"/>
        </w:rPr>
        <w:t>
      5-1. 2025 жылға арналған қалалық бюджетте облыстық бюджеттен нысаналы даму трансферттері 221000,0 мың теңге мөлшерінде көзделсін.;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Шығыс Қазақстан облысы Риддер қалалық мәслихатының 23.04.2025 </w:t>
      </w:r>
      <w:r>
        <w:rPr>
          <w:rFonts w:ascii="Times New Roman"/>
          <w:b w:val="false"/>
          <w:i w:val="false"/>
          <w:color w:val="000000"/>
          <w:sz w:val="28"/>
        </w:rPr>
        <w:t>№ 26/2-VIII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2025 жылға арналған қалалық бюджетте республикалық бюджеттен берілетін ағымдағы нысаналы трансферттер 516689,0 мың теңге мөлшерінде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Риддер қалалық мәслихатының 23.04.2025 </w:t>
      </w:r>
      <w:r>
        <w:rPr>
          <w:rFonts w:ascii="Times New Roman"/>
          <w:b w:val="false"/>
          <w:i w:val="false"/>
          <w:color w:val="000000"/>
          <w:sz w:val="28"/>
        </w:rPr>
        <w:t>№ 26/2-VIII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7. 2025 жылға арналған қалалық бюджетте Қазақстан Республикасының Ұлттық қорынан берілетін нысаналы трансферт есебінен 729569,0 мың теңге мөлшерінде нысаналы даму трансферттері көзделсін.</w:t>
      </w:r>
    </w:p>
    <w:bookmarkEnd w:id="4"/>
    <w:bookmarkStart w:name="z13" w:id="5"/>
    <w:p>
      <w:pPr>
        <w:spacing w:after="0"/>
        <w:ind w:left="0"/>
        <w:jc w:val="both"/>
      </w:pPr>
      <w:r>
        <w:rPr>
          <w:rFonts w:ascii="Times New Roman"/>
          <w:b w:val="false"/>
          <w:i w:val="false"/>
          <w:color w:val="000000"/>
          <w:sz w:val="28"/>
        </w:rPr>
        <w:t xml:space="preserve">
      8. Осы шешім 2025 жылғы 1 қаңтардан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23/3-VIII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Риддер қаласының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Риддер қалалық мәслихатының 23.04.2025 </w:t>
      </w:r>
      <w:r>
        <w:rPr>
          <w:rFonts w:ascii="Times New Roman"/>
          <w:b w:val="false"/>
          <w:i w:val="false"/>
          <w:color w:val="ff0000"/>
          <w:sz w:val="28"/>
        </w:rPr>
        <w:t>№ 26/2-VIII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9 935 110,0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23/3-VIII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23/3-VIII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