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314f" w14:textId="0c73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2024 жылғы 26 желтоқсандағы № 30/3-VIII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2025 жылға арналған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110 486 951,1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70 498 519,0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466 806,2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11 981 088,0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27 540 537,9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104 410 779,4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7 864,0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1 602 005,0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1 602 005,0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4 466 302,7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-4 466 302,7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6 359 348,0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11 759 974,0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934 323,3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Өскемен қалалық мәслихатының 23.04.2025 </w:t>
      </w:r>
      <w:r>
        <w:rPr>
          <w:rFonts w:ascii="Times New Roman"/>
          <w:b w:val="false"/>
          <w:i w:val="false"/>
          <w:color w:val="000000"/>
          <w:sz w:val="28"/>
        </w:rPr>
        <w:t>№ 33/2-VIII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Өскемен қаласының 2025 жылға арналған бюджетінде облыстық бюджеттен Өскемен қаласының бюджетіне берілетін бюджеттік субвенциялар – 0 мың теңге. Өскемен қаласының бюджетінен облыстық бюджетке бюджеттік қайтарып алулардың көлемі – 0 мың теңге екендігі ескерілсін.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Өскемен қаласының 2025 жылға арналған жергілікті атқарушы органының резерві 886 349,4 мың теңге сомасында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Өскемен қалалық мәслихатының 23.04.2025 </w:t>
      </w:r>
      <w:r>
        <w:rPr>
          <w:rFonts w:ascii="Times New Roman"/>
          <w:b w:val="false"/>
          <w:i w:val="false"/>
          <w:color w:val="000000"/>
          <w:sz w:val="28"/>
        </w:rPr>
        <w:t>№ 33/2-VIII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кірістерді бөлу нормативтері атқарылуға алынсын,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салынбайтын табыстардан ұсталатын жеке табыс салығы, төлем көзінен салық салынбайтын шетелдік азаматтар табыстарынан ұсталатын жеке табыс салығы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салынатын, кірістерден ұсталатын жеке табыс салығы – 19,5 %;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– 19,5 %;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94,8 %.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2025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Өскемен қалалық мәслихатының 23.04.2025 </w:t>
      </w:r>
      <w:r>
        <w:rPr>
          <w:rFonts w:ascii="Times New Roman"/>
          <w:b w:val="false"/>
          <w:i w:val="false"/>
          <w:color w:val="ff0000"/>
          <w:sz w:val="28"/>
        </w:rPr>
        <w:t>№ 33/2-VIII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110 486 951,1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70 498 519,0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49 983 703,0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19 446 607,0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11 981 088,0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27 540 537,9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104 410 779,4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2 186 394,5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5 432 735,4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5 167 372,4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30 562 568,5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7 486 236,6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19 683 119,8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4 765 037,6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8 521 837,2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6 396 245,0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3 392 360,1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1 591 364,5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21 927 657,2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21 927 657,2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5 524 275,0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6 957 965,8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5 524 486,0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3 860 930,4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4 466 302,7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-4 466 302,7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89 032 743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68 806 211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47 859 774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30 570 894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17 288 880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8 172 458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8 172 458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8 361 197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2 934 223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19 783 244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19 783 244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19 783 244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88 703 357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2 898 980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18 477 025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5 462 596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2 130 254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2 514 143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12 057 745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6 361 421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5 696 324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26 822 614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26 822 614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7 081 705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6 453 408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9 161 501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34 898 082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34 898 082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34 898 082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76 779 086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71 346 951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49 588 679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31 488 021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18 100 658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8 581 081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8 581 081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8 578 732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4 917 140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3 051 592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2 856 089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2 856 089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4 987 915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4 987 915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4 987 915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76 449 700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2 980 037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2 866 479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9 482 949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6 604 857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2 230 792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2 639 850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1 570 892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1 889 497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1 779 078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23 240 842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23 240 842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1 547 329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6 776 078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10 585 135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