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2ed0" w14:textId="3aa2e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Өскемен қаласының ауылдық елді мекендеріне жұмыс істеуге және тұруға келген денсаулық сақтау, білім беру және ветеринария саласындағы мамандарға әлеуметтік қолдау шараларын ұсыну туралы</w:t>
      </w:r>
    </w:p>
    <w:p>
      <w:pPr>
        <w:spacing w:after="0"/>
        <w:ind w:left="0"/>
        <w:jc w:val="both"/>
      </w:pPr>
      <w:r>
        <w:rPr>
          <w:rFonts w:ascii="Times New Roman"/>
          <w:b w:val="false"/>
          <w:i w:val="false"/>
          <w:color w:val="000000"/>
          <w:sz w:val="28"/>
        </w:rPr>
        <w:t>Шығыс Қазақстан облысы Өскемен қалалық мәслихатының 2024 жылғы 22 қарашадағы № 27/3-VIII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шешім 01.01 2025 бастап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(Нормативтік құқықтық актілерді мемлекеттік тіркеу тізілімінде № 85702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Өскемен қалалық мәслихаты ШЕШІМ ҚАБЫЛДАДЫ:</w:t>
      </w:r>
    </w:p>
    <w:bookmarkEnd w:id="0"/>
    <w:bookmarkStart w:name="z8" w:id="1"/>
    <w:p>
      <w:pPr>
        <w:spacing w:after="0"/>
        <w:ind w:left="0"/>
        <w:jc w:val="both"/>
      </w:pPr>
      <w:r>
        <w:rPr>
          <w:rFonts w:ascii="Times New Roman"/>
          <w:b w:val="false"/>
          <w:i w:val="false"/>
          <w:color w:val="000000"/>
          <w:sz w:val="28"/>
        </w:rPr>
        <w:t>
      1. 2025 жылы Өскемен қаласының ауылдық елді мекендеріне жұмыс істеуге және тұруға келген денсаулық сақтау, білім беру және ветеринария саласындағы мамандарға:</w:t>
      </w:r>
    </w:p>
    <w:bookmarkEnd w:id="1"/>
    <w:bookmarkStart w:name="z9" w:id="2"/>
    <w:p>
      <w:pPr>
        <w:spacing w:after="0"/>
        <w:ind w:left="0"/>
        <w:jc w:val="both"/>
      </w:pPr>
      <w:r>
        <w:rPr>
          <w:rFonts w:ascii="Times New Roman"/>
          <w:b w:val="false"/>
          <w:i w:val="false"/>
          <w:color w:val="000000"/>
          <w:sz w:val="28"/>
        </w:rPr>
        <w:t>
      1)көтерме жәрдемақы жүз еселенген айлық есептік көрсеткішке тең сомада;</w:t>
      </w:r>
    </w:p>
    <w:bookmarkEnd w:id="2"/>
    <w:bookmarkStart w:name="z10" w:id="3"/>
    <w:p>
      <w:pPr>
        <w:spacing w:after="0"/>
        <w:ind w:left="0"/>
        <w:jc w:val="both"/>
      </w:pPr>
      <w:r>
        <w:rPr>
          <w:rFonts w:ascii="Times New Roman"/>
          <w:b w:val="false"/>
          <w:i w:val="false"/>
          <w:color w:val="000000"/>
          <w:sz w:val="28"/>
        </w:rPr>
        <w:t>
      2) ауылдық елді мекендерге тұрғын үй сатып алуға немесе салуға келген мамандар үшін әлеуметтік қолдау - айлық есептік көрсеткіштің екі мың еселенген мөлшерінен аспайтын сомада бюджеттік кредит ұсынылсын.</w:t>
      </w:r>
    </w:p>
    <w:bookmarkEnd w:id="3"/>
    <w:bookmarkStart w:name="z11" w:id="4"/>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