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4cf5e" w14:textId="4e4cf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Өскемен қалалық мәслихатының 2023 жылғы 26 желтоқсандағы № 14/3-VIII "Өскемен қаласының 2024-2026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Өскемен қалалық мәслихатының 2024 жылғы 22 қарашадағы № 27/2-VIII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Өскемен қалалық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Өскемен қалалық мәслихатының 2023 жылғы 26 желтоқсандағы № 14/3-VIII "Өскемен қаласының 2024-2026 жылдарға арналған бюджеті туралы" (Нормативтік құқықтық актілерді мемлекеттік тіркеу тізілімінде № 191729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қаланың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тиісінше, соның ішінде 2024 жылға арналған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122 116 844,2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66 396 866,0 мың теңге;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282 565,6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8 386 231,0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47 051 181,6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119 176 254,8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-329 386,0 мың теңге, соның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329 386,0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653 881,5 мың теңге, соның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688 221,5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34 340,0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2 616 093,9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-2 616 093,9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3 501 270,0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7 970 217,0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1 852 853,1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Өскемен қаласының 2024 жылға арналған жергілікті атқарушы органының резерві 956 970,2 мың теңге сомасында бекітілсін.";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2024 жылғы 1 қаңтардан бастап қолданысқа енгізіледі. 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Өскемен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Светаш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Өскемен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22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27/2-VIII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Өскемен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14/3-VIII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Өскемен қаласының 2024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122 116 844,2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66 396 866,0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46 457 593,0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27 877 202,4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18 580 390,6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7 986 449,2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7 986 449,2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7 809 867,6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4 481 250,0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593 491,0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2 735 126,6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1 743 245,0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2 399 711,2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2 399 711,2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282 565,6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137 365,6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8 386 231,0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7 733 431,0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7 733 431,0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47 051 181,6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47 051 181,6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47 051 181,6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119 176 254,8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2 980 366,1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548 558,1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548 558,1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527 788,7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249 394,4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254 247,7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93 981,3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93 981,3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87 115,8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87 079,8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256 508,8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256 508,8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1 165 776,7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1 165 776,7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239 331,7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234 948,8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113 983,5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113 983,5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113 983,5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131 179,7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131 179,7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131 179,7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4 130 264,6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3 970 228,3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175 490,2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550 956,0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195 057,3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831 541,8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1 716 642,5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145 703,1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85 852,3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160 036,3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160 036,3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46 975 485,8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8 442 353,1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3 002 830,7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2 493 049,7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327 274,2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2 434 460,5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164 619,0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31 386 689,0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10 993 886,6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19 753 084,4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639 718,0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7 124 079,7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366 280,9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бірыңғай сәулеттік келбет беруге бағытталған, көппәтерлі тұрғын үйлердің қасбеттерін, шатырларын ағымдағы немесе күрделі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935 294,8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5 533 572,0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1 579 522,5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1 045 905,9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635 098,9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371 586,0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385 717,6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128 712,5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147 749,0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тәрбиесі, спорт және туризм саласында жергілікті деңгейде мемлекеттік саясатты іске асыру бойынша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 спортты және ұлттық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 жарыстарын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жарыстарында түрлі спорт түрлері бойынша ауданның (облыстық маңызы бар қаланың) құрама командалары мүшелерінің дайындығы және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Жануарларға арналған баспаналар, уақытша ұстау пункттерін салу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276 955,2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186 630,7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90 324,5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90 324,5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20 570 504,7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20 570 504,7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3 492 803,9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6 074 966,7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300 644,0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6 870 092,9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3 831 997,2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985 017,3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956 970,2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956 970,2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28 047,1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1 079 481,0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1 079 481,0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1 079 481,0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40 351 756,0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40 351 756,0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681 338,7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38 917 674,8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752 736,4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-329 386,0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329 386,0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653 881,5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688 221,5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688 221,5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688 221,5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2 616 093,9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-2 616 093,9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3 501 270,0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3 501 270,0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3 501 270,0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7 970 217,0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7 970 217,0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7 970 217,0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1 852 853,1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1 852 853,1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1 852 853,1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