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0433a9" w14:textId="30433a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Өскемен қалалық мәслихатының 2023 жылғы 26 желтоқсандағы № 14/3-VIII "Өскемен қаласының 2024-2026 жылдарға арналған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Өскемен қалалық мәслихатының 2024 жылғы 17 қазандағы № 26/2-VIII шешімі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ЗҚАИ-ның ескертпесі!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Осы шешімнің қолданысқа енгізілу тәртібін </w:t>
      </w:r>
      <w:r>
        <w:rPr>
          <w:rFonts w:ascii="Times New Roman"/>
          <w:b w:val="false"/>
          <w:i w:val="false"/>
          <w:color w:val="ff0000"/>
          <w:sz w:val="28"/>
        </w:rPr>
        <w:t>2-тармақтан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қараңыз.</w:t>
      </w:r>
    </w:p>
    <w:bookmarkStart w:name="z7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Өскемен қалалық мәслихаты ШЕШІМ ҚАБЫЛДАДЫ: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Өскемен қалалық мәслихатының 2023 жылғы 26 желтоқсандағы № 14/3-VIII "Өскемен қаласының 2024-2026 жылдарға арналған бюджеті туралы" (Нормативтік құқықтық актілерді мемлекеттік тіркеу тізілімінде № 191729 болып тіркелген)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2024-2026 жылдарға арналған қаланың бюджеті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тиісінше, соның ішінде 2024 жылға арналған келесі көлемдерде бекітілсін:</w:t>
      </w:r>
    </w:p>
    <w:bookmarkEnd w:id="2"/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120 072 386,0 мың теңге, соның ішінде: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65 742 924,2 мың теңге;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1 020 907,4 мың теңге;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8 301 831,0 мың теңге;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45 006 723,4 мың теңге;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117 159 296,6 мың теңге;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-329 386,0 мың теңге, соның ішінде: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329 386,0 мың теңге;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626 381,5 мың теңге, соның ішінде: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660 721,5 мың теңге;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түсімдер – 34 340,0 мың теңге;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2 616 093,9 мың теңге;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-2 616 093,9 мың теңге;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3 501 270,0 мың теңге;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7 970 217,0 мың теңге;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1 852 853,1 мың теңге.";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29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Өскемен қаласының 2024 жылға арналған жергілікті атқарушы органының резерві 916 105,3 мың теңге сомасында бекітілсін.";</w:t>
      </w:r>
    </w:p>
    <w:bookmarkEnd w:id="20"/>
    <w:bookmarkStart w:name="z30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редакцияда жазылсын.</w:t>
      </w:r>
    </w:p>
    <w:bookmarkEnd w:id="21"/>
    <w:bookmarkStart w:name="z31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Осы шешім 2024 жылғы 1 қаңтардан бастап қолданысқа енгізіледі. </w:t>
      </w:r>
    </w:p>
    <w:bookmarkEnd w:id="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Өскемен қалалық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Светаш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Өскемен қалалық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2024 жылғы 17 қазандағы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26/2-VIII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Өскемен қалалық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2023 жылғы 26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14/3-VIII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35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Өскемен қаласының 2024 жылға арналған бюджеті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 кірістер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120 072 386,0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65 742 924,2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45 923 905,2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26 967 234,5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18 956 670,7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7 986 449,2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7 986 449,2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8 062 667,6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4 646 250,0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610 491,0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2 805 926,6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1 370 191,0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112 445,0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1 047 746,0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2 399 711,2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2 399 711,2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1 020 907,4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143 365,6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заңды тұлғалардағы қатысу үлесіне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136 531,0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2 834,6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3 068,8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және Жәбірленушілерге өтемақы қорына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3 068,8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Басқа да салықтық емес түсімдер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874 473,0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Басқа да салықтық емес түсімдер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874 473,0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8 301 831,0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7 713 831,0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7 713 831,0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45 006 723,4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45 006 723,4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45 006 723,4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 шығындар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117 159 296,6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3 047 544,2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61 546,0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60 503,0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Мәслихаттар депутаттары қызметінің тиімділігін арттыру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1 043,0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532 058,1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532 016,1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527 504,4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бюджетін орындау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249 110,1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22 439,0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1 707,6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254 247,7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92 854,3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Экономикалық саясатты, мемлекеттік жоспарлау жүйесін қалыптастыру және дамыту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90 981,3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инвестициялар және мемлекеттік-жекешелік әріптестік, оның ішінде концессия мәселелері жөніндегі құжаттаманы сараптау және бағалау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1 873,0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ауыл шаруашылығы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83 699,9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және ауыл шаруашылығын дамыту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83 699,9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252 508,8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252 508,8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1 260 386,9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объектілерін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1 260 386,9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қатынастары, сәулет және қала құрылысы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236 985,8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жер қатынастары, сәулет және қала құрылысын реттеу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232 602,9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4 382,9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117 983,5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117 983,5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117 983,5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131 179,7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131 179,7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131 179,7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4 307 498,4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4 037 401,1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175 750,3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6 580,0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атаулы әлеуметтік көмек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198 730,0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3 077,0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553 901,0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мүгедектігі бар балаларды материалдық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32 691,0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5 663,0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Белгіленген тұрғылықты жері жоқ тұлғаларды әлеуметтік бейімдеу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195 057,3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Зейнеткерлер мен мүгедектігі бар адамдарға әлеуметтiк қызмет көрсету аумақтық орталығы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831 541,8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Оңалтудың жеке бағдарламасына сәйкес мұқтаж мүгедектігі бар адамдарды протездік-ортопедиялық көмек, сурдотехникалық құралдар, тифлотехникалық құралдар, санаторий-курорттық емделу, мiндеттi гигиеналық құралдармен қамтамасыз ету, арнаулы жүрiп-тұру құралдары, жеке көмекшінің және есту бойынша мүгедектігі бар адамдарға қолмен көрсететiн тіл маманының қызметтері мен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1 762 130,5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мүгедектігі бар адамдардың құқықтарын қамтамасыз етуге және өмір сүру сапасын жақсарту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145 703,1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Үкіметтік емес ұйымдарда мемлекеттік әлеуметтік тапсырысты орналастыру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24 757,0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2 371,1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ретінде тұрғын үй сертификаттарын беру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97 500,0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270 097,3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өкілдік органдардың шешімі бойынша қалалық қоғамдық көлікте (таксиден басқа) жеңілдікпен, тегін жол жүру түрінде азаматтардың жекелеген санаттарын әлеуметтік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270 097,3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46 860 859,7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8 587 145,7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3 015 807,0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2 227,5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19 911,0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2 504 017,0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коммуналдық меншігіндегі газ жүйелерін қолдануды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18 144,0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шаруашылығын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402 666,2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жүйелерін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2 453 152,0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 және елді мекендерді абаттандыруды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171 221,0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31 107 568,2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10 828 025,3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19 539 575,1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11 028,8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үйлерін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728 939,0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қатынастары, сәулет және қала құрылысы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22 381,0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мұқтажы үшін жер учаскелерін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22 381,0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 қатынастары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7 143 764,8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 қоры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118 375,5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тұрғын үй қорын сақтауды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368 832,9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163 615,0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мекенге бірыңғай сәулеттік келбет беруге бағытталған, көппәтерлі тұрғын үйлердің қасбеттерін, шатырларын ағымдағы немесе күрделі жөндеу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940 457,4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үйлерін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5 552 484,0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1 588 761,5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1 045 905,9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35 602,0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635 098,9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371 586,0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тілді және Қазақстан халқының басқа да тілдерін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2 299,0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389 129,6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59 617,0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190 074,0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132 897,5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6 541,1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Cпорт объектілерін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тәрбиесі, спорт және туризм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153 576,0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 тәрбиесі, спорт және туризм саласында жергілікті деңгейде мемлекеттік саясатты іске асыру бойынша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43 326,0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Туристік қызметті реттеу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6 345,0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Көпшілік спортты және ұлттық спорт түрлерін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6 996,0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 жарыстарын өткізу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70 162,0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спорт жарыстарында түрлі спорт түрлері бойынша ауданның (облыстық маңызы бар қаланың) құрама командалары мүшелерінің дайындығы және қатысуы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26 747,0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2 107,6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1 107,6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1 107,6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Жануарларға арналған баспаналар, уақытша ұстау пункттерін салу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276 955,2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186 630,7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146 303,0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40 327,7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қатынастары, сәулет және қала құрылысы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90 324,5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аумағының қала құрылысын дамыту және елді мекендердің бас жоспарларының схемаларын әзірлеу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90 324,5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19 205 694,9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19 205 694,9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инфрақұрылымын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3 493 102,5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6 054 951,3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Кентiшiлiк (қалаiшiлiк), қала маңындағы ауданiшiлiк қоғамдық жолаушылар тасымалдарын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305 551,0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маңызы бар қалалық (ауылдық), қала маңындағы және ауданішілік қатынастар бойынша жолаушылар тасымалдарын субсидиялау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5 520 092,9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3 831 997,2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942 211,3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916 105,3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жергілікті атқарушы органының резерві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916 105,3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ауыл шаруашылығы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26 106,0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қызметті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26 106,0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1 079 481,0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1 079 481,0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1 079 481,0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39 599 019,6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39 599 019,6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681 338,7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38 917 674,8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-329 386,0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329 386,0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626 381,5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Қаржы активтерін сатып алу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660 721,5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660 721,5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тұлғалардың жарғылық капиталын қалыптастыру немесе ұлғайту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660 721,5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34 340,0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2 616 093,9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-2 616 093,9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3 501 270,0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3 501 270,0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3 501 270,0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7 970 217,0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7 970 217,0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7 970 217,0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1 852 853,1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1 852 853,1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1 852 853,1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