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8d7a" w14:textId="fa38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23 сәуірдегі № 19/3-VIII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(Нормативтік құқықтық актілерді мемлекеттік тіркеу тізілімінде № 191729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92 817 468,5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58 087 779,2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237 919,0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7 973 831,0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26 517 939,3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86 019 604,6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680 500,0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680 500,0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6 117 363,9мың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-6 117 363,9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2024 жылға арналған жергілікті атқарушы органының резерві 590 596,2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58 087 779,2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24 338 676,2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25 541 585,9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15 818 301,8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11 519 485,5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16 565 947,4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16 565 947,4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2 994 181,9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4 280 314,3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34 056 713,8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34 056 713,8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33 375 369,0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-6 117 363,9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