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b7e59" w14:textId="feb7e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Өскемен қалалық мәслихатының 2023 жылғы 26 желтоқсандағы № 14/3-VIII "Өскемен қаласының 2024-2026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қалалық мәслихатының 2024 жылғы 15 наурыздағы № 17/2-VIII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Өскемен қалалық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Өскемен қалалық мәслихатының 2023 жылғы 26 желтоқсандағы № 14/3-VIII "Өскемен қаласының 2024-2026 жылдарға арналған бюджеті туралы" (Нормативтік құқықтық актілерді мемлекеттік тіркеу тізілімінде № 191729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қаланың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тиісінше, соның ішінде 2024 жылға арналған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89 565 566,3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54 974 800,0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236 996,0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7 835 831,0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26 517 939,3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82 767 702,4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680 500,0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680 500,0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6 117 363,9мың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-6 117 363,9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7 970 217,0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1 852 853,1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Өскемен қаласының 2024 жылға арналған жергілікті атқарушы органының резерві 790 596,2 мың теңге сомасында бекітілсін.";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2024 жылғы 1 қаңтардан бастап қолданысқа енгізіледі. 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Өскемен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15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17/2-VIII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14/3-VIII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Өскемен қаласының 2024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89 565 566,3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54 974 800,0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36 926 548,0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22 125 697,0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14 800 851,0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7 301 560,0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7 301 560,0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7 514 001,0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4 646 250,0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602 491,0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2 265 260,0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1 042 691,0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717 246,0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7 835 831,0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7 695 831,0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7 695 831,0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26 517 939,3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26 517 939,3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26 517 939,3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82 767 702,4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2 195 037,2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390 176,3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390 134,3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248 121,8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223 805,8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924 677,6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924 677,6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4 037 949,4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3 841 048,4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171 713,4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458 355,0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616 541,0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828 465,0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1 382 095,0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25 114 341,9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7 921 920,2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2 656 145,0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2 210 808,6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596 879,1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2 264 728,0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15 816 701,8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3 728 025,3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11 517 885,5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570 791,0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1 374 919,9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95 879,9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361 828,0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917 212,0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1 494 671,9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1 006 275,9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598 336,9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369 589,0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тәрбиесі, спорт және туризм саласында жергілікті деңгейде мемлекеттік саясатты іске асыру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 спортты және ұлттық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 жарыстарын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жарыстарында түрлі спорт түрлері бойынша ауданның (облыстық маңызы бар қаланың) құрама командалары мүшелерінің дайындығы және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166 137,8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166 137,8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126 817,1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15 406 086,2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15 406 086,2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2 982 035,0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5 142 500,2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843 702,2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790 596,2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790 596,2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1 077 031,0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1 077 031,0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1 077 031,0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32 210 825,8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32 210 825,8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681 338,7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31 529 481,0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6 117 363,9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-6 117 363,9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7 970 217,0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7 970 217,0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7 970 217,0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1 852 853,1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1 852 853,1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1 852 853,1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