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dc57" w14:textId="3a1d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2023 жылғы 26 желтоқсандағы № 14/3-VIII "Өскемен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2024 жылғы 25 қаңтардағы № 15/2-VIII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2023 жылғы 26 желтоқсандағы № 14/3-VIII "Өскемен қаласының 2024-2026 жылдарға арналған бюджеті туралы" (Нормативтік құқықтық актілерді мемлекеттік тіркеу тізілімінде № 191729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2024 жылға арналған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85 560 392,0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53 490 269,0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236 996,0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7 835 831,0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23 997 296,0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77 467 168,4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443 950,0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443 950,0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-7 649 273,6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7 649 273,6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7 970 217,0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320 943,4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2024 жылға арналған жергілікті атқарушы органының резерві 366 162,4 мың теңге сомасында бекітілсін.";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85 560 392,0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53 490 269,0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35 442 017,0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21 125 697,0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14 316 320,0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7 514 001,0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23 997 296,0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23 997 296,0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23 997 296,0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77 467 168,4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21 916 169,2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7 498 594,2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2 381 747,2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13 060 563,0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9 898 335,0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15 107 163,0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15 107 163,0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7 649 273,6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-7 649 273,6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320 943,4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320 943,4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320 943,4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