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3332" w14:textId="7e53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2024 жылғы 13 желтоқсандағы № 19/142-VІІІ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"2025 – 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ШЕШТІ:</w:t>
      </w:r>
    </w:p>
    <w:bookmarkEnd w:id="0"/>
    <w:bookmarkStart w:name="z7" w:id="1"/>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484 128 962,7 мың теңге, соның ішінде: </w:t>
      </w:r>
    </w:p>
    <w:p>
      <w:pPr>
        <w:spacing w:after="0"/>
        <w:ind w:left="0"/>
        <w:jc w:val="both"/>
      </w:pPr>
      <w:r>
        <w:rPr>
          <w:rFonts w:ascii="Times New Roman"/>
          <w:b w:val="false"/>
          <w:i w:val="false"/>
          <w:color w:val="000000"/>
          <w:sz w:val="28"/>
        </w:rPr>
        <w:t xml:space="preserve">
      салықтық түсімдер – 76 204 442,3 мың теңге; </w:t>
      </w:r>
    </w:p>
    <w:p>
      <w:pPr>
        <w:spacing w:after="0"/>
        <w:ind w:left="0"/>
        <w:jc w:val="both"/>
      </w:pPr>
      <w:r>
        <w:rPr>
          <w:rFonts w:ascii="Times New Roman"/>
          <w:b w:val="false"/>
          <w:i w:val="false"/>
          <w:color w:val="000000"/>
          <w:sz w:val="28"/>
        </w:rPr>
        <w:t xml:space="preserve">
      салықтық емес түсімдер – 3 240 646,0 мың теңге; </w:t>
      </w:r>
    </w:p>
    <w:p>
      <w:pPr>
        <w:spacing w:after="0"/>
        <w:ind w:left="0"/>
        <w:jc w:val="both"/>
      </w:pPr>
      <w:r>
        <w:rPr>
          <w:rFonts w:ascii="Times New Roman"/>
          <w:b w:val="false"/>
          <w:i w:val="false"/>
          <w:color w:val="000000"/>
          <w:sz w:val="28"/>
        </w:rPr>
        <w:t>
      негізгі капиталды сатудан түсетін түсімдер – 8 859,3 мың теңге;</w:t>
      </w:r>
    </w:p>
    <w:p>
      <w:pPr>
        <w:spacing w:after="0"/>
        <w:ind w:left="0"/>
        <w:jc w:val="both"/>
      </w:pPr>
      <w:r>
        <w:rPr>
          <w:rFonts w:ascii="Times New Roman"/>
          <w:b w:val="false"/>
          <w:i w:val="false"/>
          <w:color w:val="000000"/>
          <w:sz w:val="28"/>
        </w:rPr>
        <w:t>
      трансферттердің түсімдері – 404 675 015,1 мың теңге;</w:t>
      </w:r>
    </w:p>
    <w:p>
      <w:pPr>
        <w:spacing w:after="0"/>
        <w:ind w:left="0"/>
        <w:jc w:val="both"/>
      </w:pPr>
      <w:r>
        <w:rPr>
          <w:rFonts w:ascii="Times New Roman"/>
          <w:b w:val="false"/>
          <w:i w:val="false"/>
          <w:color w:val="000000"/>
          <w:sz w:val="28"/>
        </w:rPr>
        <w:t>
      2) шығындар – 527 448 579,8 мың теңге;</w:t>
      </w:r>
    </w:p>
    <w:p>
      <w:pPr>
        <w:spacing w:after="0"/>
        <w:ind w:left="0"/>
        <w:jc w:val="both"/>
      </w:pPr>
      <w:r>
        <w:rPr>
          <w:rFonts w:ascii="Times New Roman"/>
          <w:b w:val="false"/>
          <w:i w:val="false"/>
          <w:color w:val="000000"/>
          <w:sz w:val="28"/>
        </w:rPr>
        <w:t>
      3) таза бюджеттік кредит беру – 9 963 468,8 мың теңге, соның ішінде:</w:t>
      </w:r>
    </w:p>
    <w:p>
      <w:pPr>
        <w:spacing w:after="0"/>
        <w:ind w:left="0"/>
        <w:jc w:val="both"/>
      </w:pPr>
      <w:r>
        <w:rPr>
          <w:rFonts w:ascii="Times New Roman"/>
          <w:b w:val="false"/>
          <w:i w:val="false"/>
          <w:color w:val="000000"/>
          <w:sz w:val="28"/>
        </w:rPr>
        <w:t>
      бюджеттік кредиттер – 26 529 178,0 мың теңге;</w:t>
      </w:r>
    </w:p>
    <w:p>
      <w:pPr>
        <w:spacing w:after="0"/>
        <w:ind w:left="0"/>
        <w:jc w:val="both"/>
      </w:pPr>
      <w:r>
        <w:rPr>
          <w:rFonts w:ascii="Times New Roman"/>
          <w:b w:val="false"/>
          <w:i w:val="false"/>
          <w:color w:val="000000"/>
          <w:sz w:val="28"/>
        </w:rPr>
        <w:t xml:space="preserve">
      бюджеттік кредиттерді өтеу – 16 565 709,2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640 576,0 мың теңге, соның ішінде:</w:t>
      </w:r>
    </w:p>
    <w:p>
      <w:pPr>
        <w:spacing w:after="0"/>
        <w:ind w:left="0"/>
        <w:jc w:val="both"/>
      </w:pPr>
      <w:r>
        <w:rPr>
          <w:rFonts w:ascii="Times New Roman"/>
          <w:b w:val="false"/>
          <w:i w:val="false"/>
          <w:color w:val="000000"/>
          <w:sz w:val="28"/>
        </w:rPr>
        <w:t>
      қаржы активтерін сатып алу – 640 576,0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теңге;</w:t>
      </w:r>
    </w:p>
    <w:p>
      <w:pPr>
        <w:spacing w:after="0"/>
        <w:ind w:left="0"/>
        <w:jc w:val="both"/>
      </w:pPr>
      <w:r>
        <w:rPr>
          <w:rFonts w:ascii="Times New Roman"/>
          <w:b w:val="false"/>
          <w:i w:val="false"/>
          <w:color w:val="000000"/>
          <w:sz w:val="28"/>
        </w:rPr>
        <w:t xml:space="preserve">
      5) бюджет тапшылығы (профициті) – -53 923 661,9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53 923 661,9 мың теңге:</w:t>
      </w:r>
    </w:p>
    <w:p>
      <w:pPr>
        <w:spacing w:after="0"/>
        <w:ind w:left="0"/>
        <w:jc w:val="both"/>
      </w:pPr>
      <w:r>
        <w:rPr>
          <w:rFonts w:ascii="Times New Roman"/>
          <w:b w:val="false"/>
          <w:i w:val="false"/>
          <w:color w:val="000000"/>
          <w:sz w:val="28"/>
        </w:rPr>
        <w:t>
      қарыздар түсімі – 62 540 365,0 мың теңге;</w:t>
      </w:r>
    </w:p>
    <w:p>
      <w:pPr>
        <w:spacing w:after="0"/>
        <w:ind w:left="0"/>
        <w:jc w:val="both"/>
      </w:pPr>
      <w:r>
        <w:rPr>
          <w:rFonts w:ascii="Times New Roman"/>
          <w:b w:val="false"/>
          <w:i w:val="false"/>
          <w:color w:val="000000"/>
          <w:sz w:val="28"/>
        </w:rPr>
        <w:t>
      қарыздарды өтеу – 9 859 805,2 мың теңге;</w:t>
      </w:r>
    </w:p>
    <w:p>
      <w:pPr>
        <w:spacing w:after="0"/>
        <w:ind w:left="0"/>
        <w:jc w:val="both"/>
      </w:pPr>
      <w:r>
        <w:rPr>
          <w:rFonts w:ascii="Times New Roman"/>
          <w:b w:val="false"/>
          <w:i w:val="false"/>
          <w:color w:val="000000"/>
          <w:sz w:val="28"/>
        </w:rPr>
        <w:t>
      бюджет қаражатының пайдаланылатын қалдықтары – 1 243 102,1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12.06.2025 </w:t>
      </w:r>
      <w:r>
        <w:rPr>
          <w:rFonts w:ascii="Times New Roman"/>
          <w:b w:val="false"/>
          <w:i w:val="false"/>
          <w:color w:val="000000"/>
          <w:sz w:val="28"/>
        </w:rPr>
        <w:t>№ 21/176-VІІІ</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2025 жылға арналған облыстық бюджетте облыстық бюджеттен аудандар бюджеттерiне берілетін субвенциялар көлемi 4 137 072,0 мың теңге сомада қарастырылсын,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340 440,0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920 420,0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675 204,0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1 640 715,0 мың теңге.</w:t>
            </w:r>
          </w:p>
        </w:tc>
      </w:tr>
    </w:tbl>
    <w:bookmarkStart w:name="z9" w:id="3"/>
    <w:p>
      <w:pPr>
        <w:spacing w:after="0"/>
        <w:ind w:left="0"/>
        <w:jc w:val="both"/>
      </w:pPr>
      <w:r>
        <w:rPr>
          <w:rFonts w:ascii="Times New Roman"/>
          <w:b w:val="false"/>
          <w:i w:val="false"/>
          <w:color w:val="000000"/>
          <w:sz w:val="28"/>
        </w:rPr>
        <w:t>
      3. 2025 жылға:</w:t>
      </w:r>
    </w:p>
    <w:bookmarkEnd w:id="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бойынша кірістерді бөлу нормативтері Өскемен қаласына 19,5 пайыз;</w:t>
      </w:r>
    </w:p>
    <w:p>
      <w:pPr>
        <w:spacing w:after="0"/>
        <w:ind w:left="0"/>
        <w:jc w:val="both"/>
      </w:pPr>
      <w:r>
        <w:rPr>
          <w:rFonts w:ascii="Times New Roman"/>
          <w:b w:val="false"/>
          <w:i w:val="false"/>
          <w:color w:val="000000"/>
          <w:sz w:val="28"/>
        </w:rPr>
        <w:t>
      аудандар (облыстық маңызы бар қалалар) бюджеттеріне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Өскемен қаласына 94,8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Start w:name="z10" w:id="4"/>
    <w:p>
      <w:pPr>
        <w:spacing w:after="0"/>
        <w:ind w:left="0"/>
        <w:jc w:val="both"/>
      </w:pPr>
      <w:r>
        <w:rPr>
          <w:rFonts w:ascii="Times New Roman"/>
          <w:b w:val="false"/>
          <w:i w:val="false"/>
          <w:color w:val="000000"/>
          <w:sz w:val="28"/>
        </w:rPr>
        <w:t>
      4. Облыстың жергілікті атқарушы органының 2025 жылға арналған резерві 1 861 274,0 мың теңге сомасында бекітілсін.</w:t>
      </w:r>
    </w:p>
    <w:bookmarkEnd w:id="4"/>
    <w:bookmarkStart w:name="z11" w:id="5"/>
    <w:p>
      <w:pPr>
        <w:spacing w:after="0"/>
        <w:ind w:left="0"/>
        <w:jc w:val="both"/>
      </w:pPr>
      <w:r>
        <w:rPr>
          <w:rFonts w:ascii="Times New Roman"/>
          <w:b w:val="false"/>
          <w:i w:val="false"/>
          <w:color w:val="000000"/>
          <w:sz w:val="28"/>
        </w:rPr>
        <w:t>
      5. 2025 жылдың 31 желтоқсанына облыстың жергілікті атқарушы органдарының борыш лимиті 168 611 619,0 мың теңге сомасында белгіленсін.</w:t>
      </w:r>
    </w:p>
    <w:bookmarkEnd w:id="5"/>
    <w:bookmarkStart w:name="z12" w:id="6"/>
    <w:p>
      <w:pPr>
        <w:spacing w:after="0"/>
        <w:ind w:left="0"/>
        <w:jc w:val="both"/>
      </w:pPr>
      <w:r>
        <w:rPr>
          <w:rFonts w:ascii="Times New Roman"/>
          <w:b w:val="false"/>
          <w:i w:val="false"/>
          <w:color w:val="000000"/>
          <w:sz w:val="28"/>
        </w:rPr>
        <w:t xml:space="preserve">
      6. 2025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13" w:id="7"/>
    <w:p>
      <w:pPr>
        <w:spacing w:after="0"/>
        <w:ind w:left="0"/>
        <w:jc w:val="both"/>
      </w:pPr>
      <w:r>
        <w:rPr>
          <w:rFonts w:ascii="Times New Roman"/>
          <w:b w:val="false"/>
          <w:i w:val="false"/>
          <w:color w:val="000000"/>
          <w:sz w:val="28"/>
        </w:rPr>
        <w:t xml:space="preserve">
      7. 2025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7"/>
    <w:bookmarkStart w:name="z14" w:id="8"/>
    <w:p>
      <w:pPr>
        <w:spacing w:after="0"/>
        <w:ind w:left="0"/>
        <w:jc w:val="both"/>
      </w:pPr>
      <w:r>
        <w:rPr>
          <w:rFonts w:ascii="Times New Roman"/>
          <w:b w:val="false"/>
          <w:i w:val="false"/>
          <w:color w:val="000000"/>
          <w:sz w:val="28"/>
        </w:rPr>
        <w:t>
      8. 2025 жылға арналған облыстық бюджетте аудандардың (облыстық маңызы бар қалалардың) бюджеттерінен:</w:t>
      </w:r>
    </w:p>
    <w:bookmarkEnd w:id="8"/>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63 227 655,8 мың теңге;</w:t>
      </w:r>
    </w:p>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979 764,0 мың теңге;</w:t>
      </w:r>
    </w:p>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1 049 916,0 мың теңге;</w:t>
      </w:r>
    </w:p>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31 629,0 мың теңге жоғары тұрған бюджет шығындарының өтемақысына трансферттер түсімі көзделсін.</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12.06.2025 </w:t>
      </w:r>
      <w:r>
        <w:rPr>
          <w:rFonts w:ascii="Times New Roman"/>
          <w:b w:val="false"/>
          <w:i w:val="false"/>
          <w:color w:val="000000"/>
          <w:sz w:val="28"/>
        </w:rPr>
        <w:t>№ 21/176-VІІІ</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9. 2025 жылға арналған облыстық бюджеттен аудандар (облыстық маңызы бар қалалар) бюджеттеріне нысаналы трансферттерді бөлу Шығыс Қазақстан облысы әкімдігінің қаулысымен айқындалады.</w:t>
      </w:r>
    </w:p>
    <w:bookmarkEnd w:id="9"/>
    <w:bookmarkStart w:name="z16" w:id="10"/>
    <w:p>
      <w:pPr>
        <w:spacing w:after="0"/>
        <w:ind w:left="0"/>
        <w:jc w:val="both"/>
      </w:pPr>
      <w:r>
        <w:rPr>
          <w:rFonts w:ascii="Times New Roman"/>
          <w:b w:val="false"/>
          <w:i w:val="false"/>
          <w:color w:val="000000"/>
          <w:sz w:val="28"/>
        </w:rPr>
        <w:t>
      10. 2025 жылға арналған облыстық бюджетте республикалық бюджеттен:</w:t>
      </w:r>
    </w:p>
    <w:bookmarkEnd w:id="10"/>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p>
      <w:pPr>
        <w:spacing w:after="0"/>
        <w:ind w:left="0"/>
        <w:jc w:val="both"/>
      </w:pPr>
      <w:r>
        <w:rPr>
          <w:rFonts w:ascii="Times New Roman"/>
          <w:b w:val="false"/>
          <w:i w:val="false"/>
          <w:color w:val="000000"/>
          <w:sz w:val="28"/>
        </w:rPr>
        <w:t>
      3) эпизоотияға қарсы іс-шаралар жүргізуге;</w:t>
      </w:r>
    </w:p>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5) мемлекеттік атаулы әлеуметтік көмекті төлеуге;</w:t>
      </w:r>
    </w:p>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15)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19)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22) аудандардың (облыстық маңызы бар қалалардың) әкімдерін сайлауды қамтамасыз етуге және өткізуге ағымдағы нысаналы трансферттер көзделсін.</w:t>
      </w:r>
    </w:p>
    <w:bookmarkStart w:name="z17" w:id="11"/>
    <w:p>
      <w:pPr>
        <w:spacing w:after="0"/>
        <w:ind w:left="0"/>
        <w:jc w:val="both"/>
      </w:pPr>
      <w:r>
        <w:rPr>
          <w:rFonts w:ascii="Times New Roman"/>
          <w:b w:val="false"/>
          <w:i w:val="false"/>
          <w:color w:val="000000"/>
          <w:sz w:val="28"/>
        </w:rPr>
        <w:t>
      11. 2025 жылға арналған облыстық бюджетте республикалық бюджеттен:</w:t>
      </w:r>
    </w:p>
    <w:bookmarkEnd w:id="11"/>
    <w:p>
      <w:pPr>
        <w:spacing w:after="0"/>
        <w:ind w:left="0"/>
        <w:jc w:val="both"/>
      </w:pPr>
      <w:r>
        <w:rPr>
          <w:rFonts w:ascii="Times New Roman"/>
          <w:b w:val="false"/>
          <w:i w:val="false"/>
          <w:color w:val="000000"/>
          <w:sz w:val="28"/>
        </w:rPr>
        <w:t>
      1) денсаулық сақтау объектілерін салуға, реконструкциялауға және сейсмикалық күшейтуге;</w:t>
      </w:r>
    </w:p>
    <w:p>
      <w:pPr>
        <w:spacing w:after="0"/>
        <w:ind w:left="0"/>
        <w:jc w:val="both"/>
      </w:pPr>
      <w:r>
        <w:rPr>
          <w:rFonts w:ascii="Times New Roman"/>
          <w:b w:val="false"/>
          <w:i w:val="false"/>
          <w:color w:val="000000"/>
          <w:sz w:val="28"/>
        </w:rPr>
        <w:t>
      2) қалаларда сумен жабдықтау және су бұру жүйелерін дамытуға;</w:t>
      </w:r>
    </w:p>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4) көліктік инфрақұрылымды дамытуға;</w:t>
      </w:r>
    </w:p>
    <w:p>
      <w:pPr>
        <w:spacing w:after="0"/>
        <w:ind w:left="0"/>
        <w:jc w:val="both"/>
      </w:pPr>
      <w:r>
        <w:rPr>
          <w:rFonts w:ascii="Times New Roman"/>
          <w:b w:val="false"/>
          <w:i w:val="false"/>
          <w:color w:val="000000"/>
          <w:sz w:val="28"/>
        </w:rPr>
        <w:t>
      5)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6) облыс орталықтарына инженерлік және көлік (абаттандыру) инфрақұрылымын дамытуға;</w:t>
      </w:r>
    </w:p>
    <w:p>
      <w:pPr>
        <w:spacing w:after="0"/>
        <w:ind w:left="0"/>
        <w:jc w:val="both"/>
      </w:pPr>
      <w:r>
        <w:rPr>
          <w:rFonts w:ascii="Times New Roman"/>
          <w:b w:val="false"/>
          <w:i w:val="false"/>
          <w:color w:val="000000"/>
          <w:sz w:val="28"/>
        </w:rPr>
        <w:t>
      7) "Ауыл – Ел бесігі" жобасы шеңберінде ауылдық елді мекендердегі әлеуметтік және инженерлік инфрақұрылымдарды дамытуға нысаналы даму трансферттері көзделсін.</w:t>
      </w:r>
    </w:p>
    <w:bookmarkStart w:name="z18" w:id="12"/>
    <w:p>
      <w:pPr>
        <w:spacing w:after="0"/>
        <w:ind w:left="0"/>
        <w:jc w:val="both"/>
      </w:pPr>
      <w:r>
        <w:rPr>
          <w:rFonts w:ascii="Times New Roman"/>
          <w:b w:val="false"/>
          <w:i w:val="false"/>
          <w:color w:val="000000"/>
          <w:sz w:val="28"/>
        </w:rPr>
        <w:t>
      12. 2025 жылға арналған облыстық бюджетте республикалық бюджеттен:</w:t>
      </w:r>
    </w:p>
    <w:bookmarkEnd w:id="12"/>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2) денсаулық сақтау объектілерін салуға, реконструкциялауға және сейсмикалық күшейтуге;</w:t>
      </w:r>
    </w:p>
    <w:p>
      <w:pPr>
        <w:spacing w:after="0"/>
        <w:ind w:left="0"/>
        <w:jc w:val="both"/>
      </w:pPr>
      <w:r>
        <w:rPr>
          <w:rFonts w:ascii="Times New Roman"/>
          <w:b w:val="false"/>
          <w:i w:val="false"/>
          <w:color w:val="000000"/>
          <w:sz w:val="28"/>
        </w:rPr>
        <w:t>
      3) қалаларда сумен жабдықтау және су бұру жүйелерін дамытуға;</w:t>
      </w:r>
    </w:p>
    <w:p>
      <w:pPr>
        <w:spacing w:after="0"/>
        <w:ind w:left="0"/>
        <w:jc w:val="both"/>
      </w:pPr>
      <w:r>
        <w:rPr>
          <w:rFonts w:ascii="Times New Roman"/>
          <w:b w:val="false"/>
          <w:i w:val="false"/>
          <w:color w:val="000000"/>
          <w:sz w:val="28"/>
        </w:rPr>
        <w:t>
      4)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5)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7) облыс орталықтарында инженерлік және көлік (абаттандыру) инфрақұрылымын дамытуға;</w:t>
      </w:r>
    </w:p>
    <w:p>
      <w:pPr>
        <w:spacing w:after="0"/>
        <w:ind w:left="0"/>
        <w:jc w:val="both"/>
      </w:pPr>
      <w:r>
        <w:rPr>
          <w:rFonts w:ascii="Times New Roman"/>
          <w:b w:val="false"/>
          <w:i w:val="false"/>
          <w:color w:val="000000"/>
          <w:sz w:val="28"/>
        </w:rPr>
        <w:t>
      8) "Ауыл – Ел бесігі" жобасы шеңберінде ауылдық елді мекендердегі әлеуметтік және инженерлік инфрақұрылымдарды дамытуға нысаналы даму трансферттері Қазақстан Республикасының Ұлттық қорынан берілетін нысаналы трансферті есебінен көзделсін.</w:t>
      </w:r>
    </w:p>
    <w:bookmarkStart w:name="z19" w:id="13"/>
    <w:p>
      <w:pPr>
        <w:spacing w:after="0"/>
        <w:ind w:left="0"/>
        <w:jc w:val="both"/>
      </w:pPr>
      <w:r>
        <w:rPr>
          <w:rFonts w:ascii="Times New Roman"/>
          <w:b w:val="false"/>
          <w:i w:val="false"/>
          <w:color w:val="000000"/>
          <w:sz w:val="28"/>
        </w:rPr>
        <w:t>
      13. 2025 жылға арналған облыстық бюджетте республикалық бюджеттен мыналарға:</w:t>
      </w:r>
    </w:p>
    <w:bookmarkEnd w:id="13"/>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мақсатында ауыл халқына микрокредиттер беруге;</w:t>
      </w:r>
    </w:p>
    <w:p>
      <w:pPr>
        <w:spacing w:after="0"/>
        <w:ind w:left="0"/>
        <w:jc w:val="both"/>
      </w:pPr>
      <w:r>
        <w:rPr>
          <w:rFonts w:ascii="Times New Roman"/>
          <w:b w:val="false"/>
          <w:i w:val="false"/>
          <w:color w:val="000000"/>
          <w:sz w:val="28"/>
        </w:rPr>
        <w:t>
      2) агроөнеркәсіптік кешендегі инвестициялық жобаларға;</w:t>
      </w:r>
    </w:p>
    <w:p>
      <w:pPr>
        <w:spacing w:after="0"/>
        <w:ind w:left="0"/>
        <w:jc w:val="both"/>
      </w:pPr>
      <w:r>
        <w:rPr>
          <w:rFonts w:ascii="Times New Roman"/>
          <w:b w:val="false"/>
          <w:i w:val="false"/>
          <w:color w:val="000000"/>
          <w:sz w:val="28"/>
        </w:rPr>
        <w:t>
      3) мамандарды әлеуметтік қолдау шараларын іске асыруға кредиттер көзделсін.</w:t>
      </w:r>
    </w:p>
    <w:bookmarkStart w:name="z20" w:id="14"/>
    <w:p>
      <w:pPr>
        <w:spacing w:after="0"/>
        <w:ind w:left="0"/>
        <w:jc w:val="both"/>
      </w:pPr>
      <w:r>
        <w:rPr>
          <w:rFonts w:ascii="Times New Roman"/>
          <w:b w:val="false"/>
          <w:i w:val="false"/>
          <w:color w:val="000000"/>
          <w:sz w:val="28"/>
        </w:rPr>
        <w:t>
      14. 2025 жылға арналған аудандардың (облыстық маңызы бар қалалардың) бюджеттеріне республикалық бюджеттен берілетін нысаналы трансферттер мен кредиттерді бөлу Шығыс Қазақстан облысы әкімдігінің қаулысымен айқындалады.</w:t>
      </w:r>
    </w:p>
    <w:bookmarkEnd w:id="14"/>
    <w:bookmarkStart w:name="z21" w:id="15"/>
    <w:p>
      <w:pPr>
        <w:spacing w:after="0"/>
        <w:ind w:left="0"/>
        <w:jc w:val="both"/>
      </w:pPr>
      <w:r>
        <w:rPr>
          <w:rFonts w:ascii="Times New Roman"/>
          <w:b w:val="false"/>
          <w:i w:val="false"/>
          <w:color w:val="000000"/>
          <w:sz w:val="28"/>
        </w:rPr>
        <w:t>
      15. Осы шешім 2025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12.06.2025 </w:t>
      </w:r>
      <w:r>
        <w:rPr>
          <w:rFonts w:ascii="Times New Roman"/>
          <w:b w:val="false"/>
          <w:i w:val="false"/>
          <w:color w:val="ff0000"/>
          <w:sz w:val="28"/>
        </w:rPr>
        <w:t>№ 21/176-VІІІ</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484 128 962,7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76 204 442,3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41 006 496,8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3 066 913,5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404 675 015,1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338 990 910,0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338 990 910,0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527 448 579,8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207 393 048,9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150 589 823,3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131 366 912,4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9 830 380,9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19 501 585,7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18 592 817,7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38 765 375,1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28 628 198,9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55 931 879,0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37 736 187,0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37 736 187,0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39 028 681,5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28 529 043,8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48 522 020,5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17 779 884,2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9 689 698,5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-53 923 661,9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53 923 661,9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50 219 213,0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372 308 143,0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282 781 436,0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282 318 823,0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282 318 823,0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372 264 824,0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185 476 703,0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128 675 071,0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365 753 641,0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366 189 295,0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186 775 096,0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32 406 118,0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35 758 648,0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19/142-VІІІ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