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1d92" w14:textId="8041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карантин режимін енгізе отырып, карантин аймағын белгілеу туралы" Шығыс Қазақстан облысы әкімдігінің 2014 жылғы 28 шілдедегі № 202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2024 жылғы 30 желтоқсандағы № 336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аумағында карантин режимін енгізе отырып, карантин аймағын белгілеу туралы" Шығыс Қазақстан облысы әкімдігінің 2014 жылғы 28 шілдедегі № 202 (Нормативтік құқықтық актілерді мемлекеттік тіркеу тізілімінде № 3437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"Шығыс Қазақстан облысы ауыл шаруашылығы басқармасы"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агроөнеркәсіп кешені мәселелері жөніндегі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2024 жылғы "30" желтоқсандағы </w:t>
            </w:r>
            <w:r>
              <w:br/>
            </w:r>
            <w:r>
              <w:rPr>
                <w:rFonts w:ascii="Times New Roman"/>
                <w:b w:val="false"/>
                <w:i w:val="false"/>
                <w:color w:val="000000"/>
                <w:sz w:val="20"/>
              </w:rPr>
              <w:t xml:space="preserve">№ 336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2014 жылғы 28 шілдедегі </w:t>
            </w:r>
            <w:r>
              <w:br/>
            </w:r>
            <w:r>
              <w:rPr>
                <w:rFonts w:ascii="Times New Roman"/>
                <w:b w:val="false"/>
                <w:i w:val="false"/>
                <w:color w:val="000000"/>
                <w:sz w:val="20"/>
              </w:rPr>
              <w:t xml:space="preserve">№ 202 қаулысына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Шығыс Қазақстан облысы аумағында жатаған у кекіремен (аcroptilon repens DC.) зақымданған алқаптар көлемінде карантин режимі енгізілген карантин аймағы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көшесінің жолы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"Майлыбай"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учаскесі – 33, Зайсан-Қалжыр жолының бойында, 1-ден 6 километрге дейін, 10 километр, 14 километр, 16-дан 20 километрге дейін, 21-ден 25 километрге дейін, 32-ден 39 километрге дейін, 45-тен 46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"Толқын-М.С."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"Кашар"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елді мекен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учаскесі – 7, Ново-Хайрузовка-Октябрь өткелі жолының бойында, 68 шақырым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 жолының бойында, асфальт-бетон зауыты, "Шаңғы базасы"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учаскесі – 5, Күршім-Ақсуат жолының бойында, 21-ден 28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Екпін" жауапкершілігі шектеулі серіктестігі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 3 өндірістік-жол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 3 өндірістік-жол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2"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SP" ЖШС (бұрын "Степное"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"Синельников"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"Иванченко"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"Гладышев и 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"Бережной"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"Леонтьев С.А." жеке кәсіпкер, "Егоровское"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Первомайка-Шемонаиха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"Абеков Б.Н."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Шемонаиха-Выдриха жолының бойында, 3 шақырым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"Скитер С.Л."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ауылынан 500 метр қашықтықтағы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автомобильге жанармай құю станциясы, полиция бекетінен 200 метрдегі жол-пайдалану учаскесі, Шемонаиха-Октябрь жолының бойында,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 Шемонаиха-Волчан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2024 жылғы "30" желтоқсандағы </w:t>
            </w:r>
            <w:r>
              <w:br/>
            </w:r>
            <w:r>
              <w:rPr>
                <w:rFonts w:ascii="Times New Roman"/>
                <w:b w:val="false"/>
                <w:i w:val="false"/>
                <w:color w:val="000000"/>
                <w:sz w:val="20"/>
              </w:rPr>
              <w:t xml:space="preserve">№ 336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2014 жылғы 28 шілдедегі </w:t>
            </w:r>
            <w:r>
              <w:br/>
            </w:r>
            <w:r>
              <w:rPr>
                <w:rFonts w:ascii="Times New Roman"/>
                <w:b w:val="false"/>
                <w:i w:val="false"/>
                <w:color w:val="000000"/>
                <w:sz w:val="20"/>
              </w:rPr>
              <w:t xml:space="preserve">№ 202 қаулысына </w:t>
            </w:r>
            <w:r>
              <w:br/>
            </w:r>
            <w:r>
              <w:rPr>
                <w:rFonts w:ascii="Times New Roman"/>
                <w:b w:val="false"/>
                <w:i w:val="false"/>
                <w:color w:val="000000"/>
                <w:sz w:val="20"/>
              </w:rPr>
              <w:t>2-қосымша</w:t>
            </w:r>
          </w:p>
        </w:tc>
      </w:tr>
    </w:tbl>
    <w:bookmarkStart w:name="z19" w:id="9"/>
    <w:p>
      <w:pPr>
        <w:spacing w:after="0"/>
        <w:ind w:left="0"/>
        <w:jc w:val="left"/>
      </w:pPr>
      <w:r>
        <w:rPr>
          <w:rFonts w:ascii="Times New Roman"/>
          <w:b/>
          <w:i w:val="false"/>
          <w:color w:val="000000"/>
        </w:rPr>
        <w:t xml:space="preserve"> Шығыс Қазақстан облысы аумағында арам сояумен (cuscuta spp.) зақымданған алқаптар көлемінде карантин режимі енгізілген карантин аймағы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Өскемен-Бобровка-Нұртау автомобиль жолының бойында, 2-ден 12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Өскемен-Шемонаиха автомобиль жолы, 0-ден 7 километрге дейін, 8-ден 14 километрге дейін, 17-ден 31 километрге дейін, 33-тен 36 километрге дейін, 38-ден 50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Секисовка-Шемонаиха жолының бойында, 2-ден 11 километрге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Өскемен-Риддер автомобиль жолы, 22-ден 25 километрге дейін, 26-дан 35 километрге дейін, 47-ден 57 километрге дейін, 58-ден 99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Өскемен-Таулы Ульбинка-Феклистовка жолының бойында, 16-дан 44 километрге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Өскемен-Винное-Тарханка жолының бойында, 0-ден 5 километрге дейін, 9-дан 13 километрге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жауапкершілігі шектеулі серіктестігінің Шығыс Қазақстан облыстық филиалы, жол-пайдалану учаскесі – 30, Өскемен-Алтай автомобиль жолы, 0-ден 20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 елді мекенінің жерлері, Пирогов көшесі аудандық ауруханадан қиылысқа дейін, Попович көшесі 16, 18, 20-32, 48, Пирогов көшесі 6, 14, 16, 17, 18, 20, 30/1, Ы. Алтынсарин орта мектебі, Байбатчин трассасы Глубокое кентінен шығу жолы, 4 шағын ауданның трассасы бойында, Берестов көшесі, Пирогов көшесі 10/1, 11Б, Глубокое кенті Өскемен-Шемонаиха трассасына дейінгі жол 0-1 километр, 1-2 километр, 2-3 километр, 3-4 километр, Вокзальная көшесі, теміржол көпірінің аркасы, Вокзальная көшесіндегі автомобиль көпірі, Вокзальная және Попович көшелерінің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әкімдігі, Жеменей көлінің су бұру каналдарының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Саржыра ауылынан Қайнар ауылына дейінгі жол бойында 2, 2-3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жанындағы технологиялық трассадан Парыгино ауылына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Байқоңыр"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учаскесі – 2, Андреевка – Александровка, Никольск-Алтайка жолдарының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 сервис" жауапкершілігі шектеулі серіктестігінің Шығыс Қазақстан облыстық филиалы, жол-пайдалану учаскесі – 32, Жаңа Бұқтырма кенті – Алтай қаласы – Шірікқайың ауылы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учаскесі – 2, Еуразия кафесінен – Алтайка ауылына дейінгі жол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 Крестовка ауылдарының жол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 Орловка ауылдарының жол бойында, Чапаево ауылы – Крестовка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көшесінің жол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электр станциясының ғимараты – "Наш Сад" дүкені, Жаңа Бұқтырма кентінен Өскемен қаласы бағытына шығатын жол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Шірікқайың-Үлкен Нарын-Катонқарағай-Рахман қайнарлары автомобиль жолы, жол-пайдалану учаскесі – 27, 223-тен 268 километрге дейін, Октябрь өткелі-Алтайка- Новохайрузов автомобиль жолы, өндірістік-жол учаскесі-7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"Конуров МК и Олжа"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 М-Ка" ауыл шаруашылығы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Көкпекті-Мариногор жолының бойында, 5-тен 15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учаскесі – 5, Күршім-Қалжыр жолының бойында, 20-дан 26 километрге дейін, 51-ден 62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 Митрофановка-Привольное, 101-ден 110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округінің әкімдігі, жергілікті маңызы бар жолдар, Таврия-Пролетарка-Каменка жолының бойында, 25-тен 30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Саратов-Ново-Одесса-Отрадное жолының бойында, 29-дан 36 шақырымға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Таврия-Пролетар-Гагарин жолының бойында, 55-тен 56 шақырымға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округінің әкімдігі, жергілікті маңызы бар жолдар, Таврия-Пролетарка жолының бойында, 10-нан 24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Прудхоз-Герасимовка-Украинка жолының бойында, 15-тен 20 шақырымға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ауылына дейін 5-10 шақырым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 белгісіне дейін 21-22, 25-26, 33-35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 жолының бойында, 5-тен 6 километрге дейін, 14-тен 15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Березовка-Волчанка-Большая Речка жолының бойында, 9-дан 10 километрге дейін, 21-ден 30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Выдриха-Верх-Уба жолының бойында, 32-ден 36 километрге дейін, 47-ден 48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Межовка-Выдриха жолының бойында, 6-дан 10 километрге дейін, 20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Зевакино-Жаңа Убинка жолының бойында, 1 километр, 4-тен 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Рулиха-Рассыпное жолының бойында, 38 километр, 85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кентінің жол бойында, 64-тен 67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 Первомай кенті жолының бойында, республикалық маңызы бар жол, 60-63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қаласының жол бойында – Ресей Федерациясының шекарасы – "Убе" кедендік өткізу пункті, республикалық маңызы бар жол 112-113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8, 12,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бау-бақша қоғамы, № 1, 2, 3, 4, 12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кәсіпорны, Жібек жолы көшесі, Гелиос автокөлік жанармай құю станциясының ауданы, Абай даңғылы, Sinooil автомобиль жанармай құю станциясының ауданы, Үлбі металлургия зауытының ауданы және Тойота Шығыс Орталығы ауданы, Қазақстан көшесі, 153/3-159/3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