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0857" w14:textId="0580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заңды тұлғаларды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15 шілдедегі № 181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тармақшасына,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әкімшілік-аумақтық құрылысының кейбір мәселелері туралы" Қазақстан Республикасы Президентінің 2023 жылғы 28 желтоқсандағы № 424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заңды тұлғалар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білім (И.А. Чернышева), қаржы (С.В. Большакова) басқармалары осы қаулыдан туындайтын тиісті шараларды қабылдасын.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білім беру мәселелеріне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"15"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аталған коммуналдық заңды тұлғалардың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қайта аталғанға дейінгі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қайта аталғаннан кейінгі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"Катонқарағай аграрлық-техникалық колледжі"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"Үлкен Нарын колледжі"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"Катонқарағай ауданының психологиялық-педагогикалық түзеу кабинеті"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"Үлкен Нарын ауданының психологиялық-педагогикалық түзеу кабинеті"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"Балбөбек" бөбекжайы"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"Балбөбек" бөбекжайы"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"Шығармашылық үйі"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"Шығармашылық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"Алтынбел ауылындағы "Балдырған" бөбекжайы"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"Алтынбел ауылындағы "Балдырған" бөбекжайы"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"Көктерек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"Көктерек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"Алтынбел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"Алтынбел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"Көкбастау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"Көкбастау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"Үштөбе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"Үштөбе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"Үлкен Нарын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"Үлкен Нарын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"Солоновка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"Солоновка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"Солдатово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"Солдатово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"Сенное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"Сенное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"Ново-Хайрузовка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"Ново-Хайрузовка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"Новополяковка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"Новополяковка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"Малонарым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"Малонарым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"Майемер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"Майемер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"Үлкен Нарын ауылдық лицейі"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"Үлкен Нарын ауылдық лицейі"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"Жұлдыз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"Жұлдыз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"Қ. Дамитов атындағы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"Қ. Дамитов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"Балғын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"Балғын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"Даму мүмкіндіктері шектеулі балаларға арналған "Күншуақ" балабақшасы"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"Даму мүмкіндіктері шектеулі балаларға арналған "Күншуақ" балабақшасы"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"Балалар музыка мектебі"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"Балалар музыка мектебі"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"Балауса" балабақшасы"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"Балауса" балабақшасы"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"Малонарым ауылындағы бөбекжай"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"Малонарым ауылындағы бөбекжай"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Катонқарағай ауданы бойынша білім бөлімінің "Болашақ" бөбекжайы"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Үлкен Нарын ауданы бойынша білім бөлімінің "Болашақ" бөбекжайы"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"Ақбұлақ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"Ақбұлақ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"Құмаш Нұрғалиев атындағы 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"Құмаш Нұрғалиев атындағы гимназиясы"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"Қалжыр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"Қалжыр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"Қарой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"Қарой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"№1 Марқакөл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"№1 Марқакөл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"Төсқайың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"Төсқайың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"Ақжайлау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"Ақжайлау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"Жаңаауыл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"Жаңаауыл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"Жиделі бастауыш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"Жиделі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"Игілік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"Игілік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"Қазақстан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"Қазақстан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"Қайнарлы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"Қайнарлы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"Қарашілік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"Қарашілік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"Тақыр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"Тақыр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"Урунхай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"Урунхай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"Шанағаты бастауыш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"Шанағаты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"Жақыпбек Малдыбаев атындағы негізгі орта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"Жақыпбек Малдыбаев атындағы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"Оң жақ Қалжыр бастауыш 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Марқақөл ауданы бойынша білім бөлімінің "Оң жақ Қалжыр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"Марқакөл балалар саз мектебі"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"Марқакөл балалар саз мектебі"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"Марқакөл ауылының балабақшасы"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Марқакөл ауданы бойынша білім бөлімінің "Марқакөл ауылының балабақшасы" коммуналдық мемлекеттік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