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f519" w14:textId="471f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басқармасы" мемлекеттік мекемесінің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2024 жылғы 15 шілдедегі № 179 қаулысы. Күші жойылды - Шығыс Қазақстан облысы Катонқарағай ауданы әкімінің 2025 жылғы 14 қарашадағы № 284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ауданы әкімінің 14.11.2025 </w:t>
      </w:r>
      <w:r>
        <w:rPr>
          <w:rFonts w:ascii="Times New Roman"/>
          <w:b w:val="false"/>
          <w:i w:val="false"/>
          <w:color w:val="ff0000"/>
          <w:sz w:val="28"/>
        </w:rPr>
        <w:t>№ 284</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"Шығыс Қазақстан облысының мәдениет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"Шығыс Қазақстан облысының мәдениет басқармасы" мемлекеттік мекемесінің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3. Шығыс Қазақстан облысының мәдениет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Мынадай:</w:t>
      </w:r>
    </w:p>
    <w:bookmarkEnd w:id="6"/>
    <w:bookmarkStart w:name="z12" w:id="7"/>
    <w:p>
      <w:pPr>
        <w:spacing w:after="0"/>
        <w:ind w:left="0"/>
        <w:jc w:val="both"/>
      </w:pPr>
      <w:r>
        <w:rPr>
          <w:rFonts w:ascii="Times New Roman"/>
          <w:b w:val="false"/>
          <w:i w:val="false"/>
          <w:color w:val="000000"/>
          <w:sz w:val="28"/>
        </w:rPr>
        <w:t xml:space="preserve">
      1) "Шығыс Қазақстан облысының мәдениет басқармасы" мемлекеттік мекемесінің кейбір мәселелері туралы" Шығыс Қазақстан облысы әкімдігінің 2023 жылғы 20 ақпандағы № 33 </w:t>
      </w:r>
      <w:r>
        <w:rPr>
          <w:rFonts w:ascii="Times New Roman"/>
          <w:b w:val="false"/>
          <w:i w:val="false"/>
          <w:color w:val="000000"/>
          <w:sz w:val="28"/>
        </w:rPr>
        <w:t>қаулысының</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2) "Шығыс Қазақстан облысының мәдениет басқармасы" мемлекеттік мекемесінің кейбір мәселелері туралы" Шығыс Қазақстан облысы әкімдігінің 2023 жылғы 20 ақпандағы № 33 қаулысына өзгеріс енгізу туралы" Шығыс Қазақстан облысы әкімдігінің 2023 жылғы 29 желтоқсандағы № 323 қаулысының күші жойылсын.</w:t>
      </w:r>
    </w:p>
    <w:bookmarkEnd w:id="8"/>
    <w:bookmarkStart w:name="z14" w:id="9"/>
    <w:p>
      <w:pPr>
        <w:spacing w:after="0"/>
        <w:ind w:left="0"/>
        <w:jc w:val="both"/>
      </w:pPr>
      <w:r>
        <w:rPr>
          <w:rFonts w:ascii="Times New Roman"/>
          <w:b w:val="false"/>
          <w:i w:val="false"/>
          <w:color w:val="000000"/>
          <w:sz w:val="28"/>
        </w:rPr>
        <w:t>
      5. Осы қаулының орындалуын бақылау облыс әкімінің мәдениет мәселелері жөніндегі орынбасарына жүктелсін.</w:t>
      </w:r>
    </w:p>
    <w:bookmarkEnd w:id="9"/>
    <w:bookmarkStart w:name="z15" w:id="10"/>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Шығыс Қазақстан облысының </w:t>
            </w:r>
            <w:r>
              <w:br/>
            </w:r>
            <w:r>
              <w:rPr>
                <w:rFonts w:ascii="Times New Roman"/>
                <w:b w:val="false"/>
                <w:i/>
                <w:color w:val="000000"/>
                <w:sz w:val="20"/>
              </w:rPr>
              <w:t xml:space="preserve">қаржы басқармасының басшысы </w:t>
            </w:r>
            <w:r>
              <w:br/>
            </w:r>
            <w:r>
              <w:rPr>
                <w:rFonts w:ascii="Times New Roman"/>
                <w:b w:val="false"/>
                <w:i/>
                <w:color w:val="000000"/>
                <w:sz w:val="20"/>
              </w:rPr>
              <w:t xml:space="preserve">_____________ </w:t>
            </w:r>
            <w:r>
              <w:br/>
            </w:r>
            <w:r>
              <w:rPr>
                <w:rFonts w:ascii="Times New Roman"/>
                <w:b/>
                <w:i/>
                <w:color w:val="000000"/>
                <w:sz w:val="20"/>
              </w:rPr>
              <w:t>2024 жылғы "____"__________</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Большакова</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Шығыс Қазақстан облысының </w:t>
            </w:r>
            <w:r>
              <w:br/>
            </w:r>
            <w:r>
              <w:rPr>
                <w:rFonts w:ascii="Times New Roman"/>
                <w:b w:val="false"/>
                <w:i/>
                <w:color w:val="000000"/>
                <w:sz w:val="20"/>
              </w:rPr>
              <w:t xml:space="preserve">экономика және бюджеттік жоспарлау </w:t>
            </w:r>
            <w:r>
              <w:br/>
            </w:r>
            <w:r>
              <w:rPr>
                <w:rFonts w:ascii="Times New Roman"/>
                <w:b w:val="false"/>
                <w:i/>
                <w:color w:val="000000"/>
                <w:sz w:val="20"/>
              </w:rPr>
              <w:t xml:space="preserve">басқармасының басшысы </w:t>
            </w:r>
            <w:r>
              <w:br/>
            </w:r>
            <w:r>
              <w:rPr>
                <w:rFonts w:ascii="Times New Roman"/>
                <w:b w:val="false"/>
                <w:i/>
                <w:color w:val="000000"/>
                <w:sz w:val="20"/>
              </w:rPr>
              <w:t>_____________</w:t>
            </w:r>
            <w:r>
              <w:br/>
            </w:r>
            <w:r>
              <w:rPr>
                <w:rFonts w:ascii="Times New Roman"/>
                <w:b/>
                <w:i/>
                <w:color w:val="000000"/>
                <w:sz w:val="20"/>
              </w:rPr>
              <w:t>2024 жылғы "____"__________</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"__" __________ </w:t>
            </w:r>
            <w:r>
              <w:br/>
            </w:r>
            <w:r>
              <w:rPr>
                <w:rFonts w:ascii="Times New Roman"/>
                <w:b w:val="false"/>
                <w:i w:val="false"/>
                <w:color w:val="000000"/>
                <w:sz w:val="20"/>
              </w:rPr>
              <w:t>№ ____ қаулысына 1- қосымша</w:t>
            </w:r>
          </w:p>
        </w:tc>
      </w:tr>
    </w:tbl>
    <w:bookmarkStart w:name="z20" w:id="11"/>
    <w:p>
      <w:pPr>
        <w:spacing w:after="0"/>
        <w:ind w:left="0"/>
        <w:jc w:val="left"/>
      </w:pPr>
      <w:r>
        <w:rPr>
          <w:rFonts w:ascii="Times New Roman"/>
          <w:b/>
          <w:i w:val="false"/>
          <w:color w:val="000000"/>
        </w:rPr>
        <w:t xml:space="preserve"> "Шығыс Қазақстан облысының мәдениет басқармасы" мемлекеттік мекемесі туралы ереже</w:t>
      </w:r>
    </w:p>
    <w:bookmarkEnd w:id="11"/>
    <w:bookmarkStart w:name="z21" w:id="12"/>
    <w:p>
      <w:pPr>
        <w:spacing w:after="0"/>
        <w:ind w:left="0"/>
        <w:jc w:val="left"/>
      </w:pPr>
      <w:r>
        <w:rPr>
          <w:rFonts w:ascii="Times New Roman"/>
          <w:b/>
          <w:i w:val="false"/>
          <w:color w:val="000000"/>
        </w:rPr>
        <w:t xml:space="preserve"> 1-тарау. Жалпы ережелер</w:t>
      </w:r>
    </w:p>
    <w:bookmarkEnd w:id="12"/>
    <w:bookmarkStart w:name="z22" w:id="13"/>
    <w:p>
      <w:pPr>
        <w:spacing w:after="0"/>
        <w:ind w:left="0"/>
        <w:jc w:val="both"/>
      </w:pPr>
      <w:r>
        <w:rPr>
          <w:rFonts w:ascii="Times New Roman"/>
          <w:b w:val="false"/>
          <w:i w:val="false"/>
          <w:color w:val="000000"/>
          <w:sz w:val="28"/>
        </w:rPr>
        <w:t>
      1."Шығыс Қазақстан облысының мәдениет басқармасы" мемлекеттік мекемесі (бұдан әрі - Басқарма) Шығыс Қазақстан облысының аумағында мәдениет саласында басшылықты жүзеге асыратын Қазақстан Республикасының мемлекеттік органы болып табылады.</w:t>
      </w:r>
    </w:p>
    <w:bookmarkEnd w:id="13"/>
    <w:bookmarkStart w:name="z23" w:id="14"/>
    <w:p>
      <w:pPr>
        <w:spacing w:after="0"/>
        <w:ind w:left="0"/>
        <w:jc w:val="both"/>
      </w:pPr>
      <w:r>
        <w:rPr>
          <w:rFonts w:ascii="Times New Roman"/>
          <w:b w:val="false"/>
          <w:i w:val="false"/>
          <w:color w:val="000000"/>
          <w:sz w:val="28"/>
        </w:rPr>
        <w:t xml:space="preserve">
      2.Басқарма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Ережеге сәйкес жүзеге асырады.</w:t>
      </w:r>
    </w:p>
    <w:bookmarkEnd w:id="14"/>
    <w:bookmarkStart w:name="z24" w:id="15"/>
    <w:p>
      <w:pPr>
        <w:spacing w:after="0"/>
        <w:ind w:left="0"/>
        <w:jc w:val="both"/>
      </w:pPr>
      <w:r>
        <w:rPr>
          <w:rFonts w:ascii="Times New Roman"/>
          <w:b w:val="false"/>
          <w:i w:val="false"/>
          <w:color w:val="000000"/>
          <w:sz w:val="28"/>
        </w:rPr>
        <w:t>
      3.Басқарма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xml:space="preserve">
      4.Басқарма азаматтық-құқықтық қатынастарға өз атынан түседі. </w:t>
      </w:r>
    </w:p>
    <w:bookmarkEnd w:id="16"/>
    <w:bookmarkStart w:name="z26" w:id="17"/>
    <w:p>
      <w:pPr>
        <w:spacing w:after="0"/>
        <w:ind w:left="0"/>
        <w:jc w:val="both"/>
      </w:pPr>
      <w:r>
        <w:rPr>
          <w:rFonts w:ascii="Times New Roman"/>
          <w:b w:val="false"/>
          <w:i w:val="false"/>
          <w:color w:val="000000"/>
          <w:sz w:val="28"/>
        </w:rPr>
        <w:t xml:space="preserve">
      5.Басқарма, егер заңнамаға сәйкес осыған уәкілеттік берілген болса, мемлекеттің атынан азаматтық-құқықтық қатынастардың тарапы болуға құқығы бар. </w:t>
      </w:r>
    </w:p>
    <w:bookmarkEnd w:id="17"/>
    <w:bookmarkStart w:name="z27" w:id="18"/>
    <w:p>
      <w:pPr>
        <w:spacing w:after="0"/>
        <w:ind w:left="0"/>
        <w:jc w:val="both"/>
      </w:pPr>
      <w:r>
        <w:rPr>
          <w:rFonts w:ascii="Times New Roman"/>
          <w:b w:val="false"/>
          <w:i w:val="false"/>
          <w:color w:val="000000"/>
          <w:sz w:val="28"/>
        </w:rPr>
        <w:t>
      6.Басқарма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7.Басқарманың құрылымы мен штат санының лимиті қолданыстағы заңнамаға сәйкес бекітіледі.</w:t>
      </w:r>
    </w:p>
    <w:bookmarkEnd w:id="19"/>
    <w:bookmarkStart w:name="z29" w:id="20"/>
    <w:p>
      <w:pPr>
        <w:spacing w:after="0"/>
        <w:ind w:left="0"/>
        <w:jc w:val="both"/>
      </w:pPr>
      <w:r>
        <w:rPr>
          <w:rFonts w:ascii="Times New Roman"/>
          <w:b w:val="false"/>
          <w:i w:val="false"/>
          <w:color w:val="000000"/>
          <w:sz w:val="28"/>
        </w:rPr>
        <w:t>
      8.Заңды тұлғаның орналасқан жері: 070004, Қазақстан Республикасы, Шығыс Қазақстан облысы, Өскемен қаласы, Қазақстан көшесі, 63.</w:t>
      </w:r>
    </w:p>
    <w:bookmarkEnd w:id="20"/>
    <w:bookmarkStart w:name="z30" w:id="21"/>
    <w:p>
      <w:pPr>
        <w:spacing w:after="0"/>
        <w:ind w:left="0"/>
        <w:jc w:val="both"/>
      </w:pPr>
      <w:r>
        <w:rPr>
          <w:rFonts w:ascii="Times New Roman"/>
          <w:b w:val="false"/>
          <w:i w:val="false"/>
          <w:color w:val="000000"/>
          <w:sz w:val="28"/>
        </w:rPr>
        <w:t>
      9.Мемлекеттік органның толық атауы – "Шығыс Қазақстан облысының мәдениет басқармасы" мемлекеттік мекемесі.</w:t>
      </w:r>
    </w:p>
    <w:bookmarkEnd w:id="21"/>
    <w:bookmarkStart w:name="z31" w:id="22"/>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22"/>
    <w:bookmarkStart w:name="z32" w:id="23"/>
    <w:p>
      <w:pPr>
        <w:spacing w:after="0"/>
        <w:ind w:left="0"/>
        <w:jc w:val="both"/>
      </w:pPr>
      <w:r>
        <w:rPr>
          <w:rFonts w:ascii="Times New Roman"/>
          <w:b w:val="false"/>
          <w:i w:val="false"/>
          <w:color w:val="000000"/>
          <w:sz w:val="28"/>
        </w:rPr>
        <w:t>
      11.Басқарма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23"/>
    <w:bookmarkStart w:name="z33" w:id="24"/>
    <w:p>
      <w:pPr>
        <w:spacing w:after="0"/>
        <w:ind w:left="0"/>
        <w:jc w:val="both"/>
      </w:pPr>
      <w:r>
        <w:rPr>
          <w:rFonts w:ascii="Times New Roman"/>
          <w:b w:val="false"/>
          <w:i w:val="false"/>
          <w:color w:val="000000"/>
          <w:sz w:val="28"/>
        </w:rPr>
        <w:t xml:space="preserve">
      12.Басқармаға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24"/>
    <w:bookmarkStart w:name="z34"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бюджеттің кірісіне жіберіледі.</w:t>
      </w:r>
    </w:p>
    <w:bookmarkEnd w:id="25"/>
    <w:bookmarkStart w:name="z35"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bookmarkStart w:name="z36" w:id="27"/>
    <w:p>
      <w:pPr>
        <w:spacing w:after="0"/>
        <w:ind w:left="0"/>
        <w:jc w:val="both"/>
      </w:pPr>
      <w:r>
        <w:rPr>
          <w:rFonts w:ascii="Times New Roman"/>
          <w:b w:val="false"/>
          <w:i w:val="false"/>
          <w:color w:val="000000"/>
          <w:sz w:val="28"/>
        </w:rPr>
        <w:t>
      13.Міндеттері:</w:t>
      </w:r>
    </w:p>
    <w:bookmarkEnd w:id="27"/>
    <w:bookmarkStart w:name="z37" w:id="28"/>
    <w:p>
      <w:pPr>
        <w:spacing w:after="0"/>
        <w:ind w:left="0"/>
        <w:jc w:val="both"/>
      </w:pPr>
      <w:r>
        <w:rPr>
          <w:rFonts w:ascii="Times New Roman"/>
          <w:b w:val="false"/>
          <w:i w:val="false"/>
          <w:color w:val="000000"/>
          <w:sz w:val="28"/>
        </w:rPr>
        <w:t>
      1)Шығыс Қазақстан облысы халықтарының мәдениетін мемлекеттік қолдау, мәдени мұрасын сақтау және дамыту;</w:t>
      </w:r>
    </w:p>
    <w:bookmarkEnd w:id="28"/>
    <w:bookmarkStart w:name="z38" w:id="29"/>
    <w:p>
      <w:pPr>
        <w:spacing w:after="0"/>
        <w:ind w:left="0"/>
        <w:jc w:val="both"/>
      </w:pPr>
      <w:r>
        <w:rPr>
          <w:rFonts w:ascii="Times New Roman"/>
          <w:b w:val="false"/>
          <w:i w:val="false"/>
          <w:color w:val="000000"/>
          <w:sz w:val="28"/>
        </w:rPr>
        <w:t>
      2)тарихи және мәдени мұраны қорғау және олардың дамуында сабақтастықты қамтамасыз ету.</w:t>
      </w:r>
    </w:p>
    <w:bookmarkEnd w:id="29"/>
    <w:bookmarkStart w:name="z39" w:id="30"/>
    <w:p>
      <w:pPr>
        <w:spacing w:after="0"/>
        <w:ind w:left="0"/>
        <w:jc w:val="both"/>
      </w:pPr>
      <w:r>
        <w:rPr>
          <w:rFonts w:ascii="Times New Roman"/>
          <w:b w:val="false"/>
          <w:i w:val="false"/>
          <w:color w:val="000000"/>
          <w:sz w:val="28"/>
        </w:rPr>
        <w:t>
      3)мемлекеттік тілдің әлеуметтік-коммуникативтік және біріктіруші функциясын кеңейту;</w:t>
      </w:r>
    </w:p>
    <w:bookmarkEnd w:id="30"/>
    <w:bookmarkStart w:name="z40" w:id="31"/>
    <w:p>
      <w:pPr>
        <w:spacing w:after="0"/>
        <w:ind w:left="0"/>
        <w:jc w:val="both"/>
      </w:pPr>
      <w:r>
        <w:rPr>
          <w:rFonts w:ascii="Times New Roman"/>
          <w:b w:val="false"/>
          <w:i w:val="false"/>
          <w:color w:val="000000"/>
          <w:sz w:val="28"/>
        </w:rPr>
        <w:t>
      4) облыстағы тілдік әралуандықты сақтау.</w:t>
      </w:r>
    </w:p>
    <w:bookmarkEnd w:id="31"/>
    <w:bookmarkStart w:name="z41" w:id="32"/>
    <w:p>
      <w:pPr>
        <w:spacing w:after="0"/>
        <w:ind w:left="0"/>
        <w:jc w:val="both"/>
      </w:pPr>
      <w:r>
        <w:rPr>
          <w:rFonts w:ascii="Times New Roman"/>
          <w:b w:val="false"/>
          <w:i w:val="false"/>
          <w:color w:val="000000"/>
          <w:sz w:val="28"/>
        </w:rPr>
        <w:t>
      14.Өкілеттіктері:</w:t>
      </w:r>
    </w:p>
    <w:bookmarkEnd w:id="32"/>
    <w:bookmarkStart w:name="z42" w:id="33"/>
    <w:p>
      <w:pPr>
        <w:spacing w:after="0"/>
        <w:ind w:left="0"/>
        <w:jc w:val="both"/>
      </w:pPr>
      <w:r>
        <w:rPr>
          <w:rFonts w:ascii="Times New Roman"/>
          <w:b w:val="false"/>
          <w:i w:val="false"/>
          <w:color w:val="000000"/>
          <w:sz w:val="28"/>
        </w:rPr>
        <w:t>
      Құқықтары:</w:t>
      </w:r>
    </w:p>
    <w:bookmarkEnd w:id="33"/>
    <w:bookmarkStart w:name="z43" w:id="34"/>
    <w:p>
      <w:pPr>
        <w:spacing w:after="0"/>
        <w:ind w:left="0"/>
        <w:jc w:val="both"/>
      </w:pPr>
      <w:r>
        <w:rPr>
          <w:rFonts w:ascii="Times New Roman"/>
          <w:b w:val="false"/>
          <w:i w:val="false"/>
          <w:color w:val="000000"/>
          <w:sz w:val="28"/>
        </w:rPr>
        <w:t>
      1)өз функцияларын орындау үшін басқа мемлекеттік органдардан, лауазымдық тұлғалардан, ұйымдар мен олардың жетекшілерінен, азаматтардан белгіленген тәртіппен қажетті ақпаратты сұрауға және алуға;</w:t>
      </w:r>
    </w:p>
    <w:bookmarkEnd w:id="34"/>
    <w:bookmarkStart w:name="z44" w:id="35"/>
    <w:p>
      <w:pPr>
        <w:spacing w:after="0"/>
        <w:ind w:left="0"/>
        <w:jc w:val="both"/>
      </w:pPr>
      <w:r>
        <w:rPr>
          <w:rFonts w:ascii="Times New Roman"/>
          <w:b w:val="false"/>
          <w:i w:val="false"/>
          <w:color w:val="000000"/>
          <w:sz w:val="28"/>
        </w:rPr>
        <w:t>
      2)арнаулы білім және тәжірибені қажет ететін кеңес алу, мәселелерді зерттеу үшін кеңесшілерді (тәуелсіз кеңесшілерді) тартуға;</w:t>
      </w:r>
    </w:p>
    <w:bookmarkEnd w:id="35"/>
    <w:bookmarkStart w:name="z45" w:id="36"/>
    <w:p>
      <w:pPr>
        <w:spacing w:after="0"/>
        <w:ind w:left="0"/>
        <w:jc w:val="both"/>
      </w:pPr>
      <w:r>
        <w:rPr>
          <w:rFonts w:ascii="Times New Roman"/>
          <w:b w:val="false"/>
          <w:i w:val="false"/>
          <w:color w:val="000000"/>
          <w:sz w:val="28"/>
        </w:rPr>
        <w:t xml:space="preserve">
      3)тұлғалардың Қазақстан Республикасының мәдениет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келетін іс-әрекеттеріне жол бермеу және оларды жауапкершілікке тарту жөнінде құзыретті органдарға ұсыныс енгізуге құқылы;</w:t>
      </w:r>
    </w:p>
    <w:bookmarkEnd w:id="36"/>
    <w:bookmarkStart w:name="z46" w:id="37"/>
    <w:p>
      <w:pPr>
        <w:spacing w:after="0"/>
        <w:ind w:left="0"/>
        <w:jc w:val="both"/>
      </w:pPr>
      <w:r>
        <w:rPr>
          <w:rFonts w:ascii="Times New Roman"/>
          <w:b w:val="false"/>
          <w:i w:val="false"/>
          <w:color w:val="000000"/>
          <w:sz w:val="28"/>
        </w:rPr>
        <w:t>
      Міндеттері:</w:t>
      </w:r>
    </w:p>
    <w:bookmarkEnd w:id="37"/>
    <w:bookmarkStart w:name="z47" w:id="38"/>
    <w:p>
      <w:pPr>
        <w:spacing w:after="0"/>
        <w:ind w:left="0"/>
        <w:jc w:val="both"/>
      </w:pPr>
      <w:r>
        <w:rPr>
          <w:rFonts w:ascii="Times New Roman"/>
          <w:b w:val="false"/>
          <w:i w:val="false"/>
          <w:color w:val="000000"/>
          <w:sz w:val="28"/>
        </w:rPr>
        <w:t>
      4)уәкілетті органмен келісім бойынша шығармашылық қызметтің түрлі салаларында республикалық конкурстар мен фестивальдер өткізуді ұйымдастыруға;</w:t>
      </w:r>
    </w:p>
    <w:bookmarkEnd w:id="38"/>
    <w:bookmarkStart w:name="z48" w:id="39"/>
    <w:p>
      <w:pPr>
        <w:spacing w:after="0"/>
        <w:ind w:left="0"/>
        <w:jc w:val="both"/>
      </w:pPr>
      <w:r>
        <w:rPr>
          <w:rFonts w:ascii="Times New Roman"/>
          <w:b w:val="false"/>
          <w:i w:val="false"/>
          <w:color w:val="000000"/>
          <w:sz w:val="28"/>
        </w:rPr>
        <w:t>
      5)Басқарма қарамағындағы ұйымдардың филиалдар мен өкілдіктер құруына келісім беруге;</w:t>
      </w:r>
    </w:p>
    <w:bookmarkEnd w:id="39"/>
    <w:bookmarkStart w:name="z49" w:id="40"/>
    <w:p>
      <w:pPr>
        <w:spacing w:after="0"/>
        <w:ind w:left="0"/>
        <w:jc w:val="both"/>
      </w:pPr>
      <w:r>
        <w:rPr>
          <w:rFonts w:ascii="Times New Roman"/>
          <w:b w:val="false"/>
          <w:i w:val="false"/>
          <w:color w:val="000000"/>
          <w:sz w:val="28"/>
        </w:rPr>
        <w:t xml:space="preserve">
      6)Қазақстан Республикасы </w:t>
      </w:r>
      <w:r>
        <w:rPr>
          <w:rFonts w:ascii="Times New Roman"/>
          <w:b w:val="false"/>
          <w:i w:val="false"/>
          <w:color w:val="000000"/>
          <w:sz w:val="28"/>
        </w:rPr>
        <w:t>заңнамасы</w:t>
      </w:r>
      <w:r>
        <w:rPr>
          <w:rFonts w:ascii="Times New Roman"/>
          <w:b w:val="false"/>
          <w:i w:val="false"/>
          <w:color w:val="000000"/>
          <w:sz w:val="28"/>
        </w:rPr>
        <w:t xml:space="preserve"> шегінде өз миссиясын, міндеттері мен функцияларын орындау бойынша өзге де шараларды қабылдауға;</w:t>
      </w:r>
    </w:p>
    <w:bookmarkEnd w:id="40"/>
    <w:bookmarkStart w:name="z50" w:id="41"/>
    <w:p>
      <w:pPr>
        <w:spacing w:after="0"/>
        <w:ind w:left="0"/>
        <w:jc w:val="both"/>
      </w:pPr>
      <w:r>
        <w:rPr>
          <w:rFonts w:ascii="Times New Roman"/>
          <w:b w:val="false"/>
          <w:i w:val="false"/>
          <w:color w:val="000000"/>
          <w:sz w:val="28"/>
        </w:rPr>
        <w:t xml:space="preserve">
      7)Басқарма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функцияларды қолданыстағы заңнаманың талаптарына сәйкес жүзеге асыруға міндетті.</w:t>
      </w:r>
    </w:p>
    <w:bookmarkEnd w:id="41"/>
    <w:bookmarkStart w:name="z51" w:id="42"/>
    <w:p>
      <w:pPr>
        <w:spacing w:after="0"/>
        <w:ind w:left="0"/>
        <w:jc w:val="both"/>
      </w:pPr>
      <w:r>
        <w:rPr>
          <w:rFonts w:ascii="Times New Roman"/>
          <w:b w:val="false"/>
          <w:i w:val="false"/>
          <w:color w:val="000000"/>
          <w:sz w:val="28"/>
        </w:rPr>
        <w:t>
      15.Функциялары:</w:t>
      </w:r>
    </w:p>
    <w:bookmarkEnd w:id="42"/>
    <w:bookmarkStart w:name="z52" w:id="43"/>
    <w:p>
      <w:pPr>
        <w:spacing w:after="0"/>
        <w:ind w:left="0"/>
        <w:jc w:val="both"/>
      </w:pPr>
      <w:r>
        <w:rPr>
          <w:rFonts w:ascii="Times New Roman"/>
          <w:b w:val="false"/>
          <w:i w:val="false"/>
          <w:color w:val="000000"/>
          <w:sz w:val="28"/>
        </w:rPr>
        <w:t>
      1)мәдениет саласындағы мемлекеттік саясатты іске асырады;</w:t>
      </w:r>
    </w:p>
    <w:bookmarkEnd w:id="43"/>
    <w:bookmarkStart w:name="z53" w:id="44"/>
    <w:p>
      <w:pPr>
        <w:spacing w:after="0"/>
        <w:ind w:left="0"/>
        <w:jc w:val="both"/>
      </w:pPr>
      <w:r>
        <w:rPr>
          <w:rFonts w:ascii="Times New Roman"/>
          <w:b w:val="false"/>
          <w:i w:val="false"/>
          <w:color w:val="000000"/>
          <w:sz w:val="28"/>
        </w:rPr>
        <w:t xml:space="preserve">
      2)уәкілетті органмен келісу бойынша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мемлекеттік мәдениет ұйымдарын құру, қайта ұйымдастыру, тарату бойынша облыс әкімдігіне ұсыныстар енгізеді;</w:t>
      </w:r>
    </w:p>
    <w:bookmarkEnd w:id="44"/>
    <w:bookmarkStart w:name="z54" w:id="45"/>
    <w:p>
      <w:pPr>
        <w:spacing w:after="0"/>
        <w:ind w:left="0"/>
        <w:jc w:val="both"/>
      </w:pPr>
      <w:r>
        <w:rPr>
          <w:rFonts w:ascii="Times New Roman"/>
          <w:b w:val="false"/>
          <w:i w:val="false"/>
          <w:color w:val="000000"/>
          <w:sz w:val="28"/>
        </w:rPr>
        <w:t>
      3)театр,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45"/>
    <w:bookmarkStart w:name="z55" w:id="46"/>
    <w:p>
      <w:pPr>
        <w:spacing w:after="0"/>
        <w:ind w:left="0"/>
        <w:jc w:val="both"/>
      </w:pPr>
      <w:r>
        <w:rPr>
          <w:rFonts w:ascii="Times New Roman"/>
          <w:b w:val="false"/>
          <w:i w:val="false"/>
          <w:color w:val="000000"/>
          <w:sz w:val="28"/>
        </w:rPr>
        <w:t>
      4)шығармашылық қызметтің түрлі салаларында облыстық (өңірлік) байқаулар, фестивальдер және конкурстар өткізуді ұйымдастырады;</w:t>
      </w:r>
    </w:p>
    <w:bookmarkEnd w:id="46"/>
    <w:bookmarkStart w:name="z56" w:id="47"/>
    <w:p>
      <w:pPr>
        <w:spacing w:after="0"/>
        <w:ind w:left="0"/>
        <w:jc w:val="both"/>
      </w:pPr>
      <w:r>
        <w:rPr>
          <w:rFonts w:ascii="Times New Roman"/>
          <w:b w:val="false"/>
          <w:i w:val="false"/>
          <w:color w:val="000000"/>
          <w:sz w:val="28"/>
        </w:rPr>
        <w:t>
      5)уәкілетті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47"/>
    <w:bookmarkStart w:name="z57" w:id="48"/>
    <w:p>
      <w:pPr>
        <w:spacing w:after="0"/>
        <w:ind w:left="0"/>
        <w:jc w:val="both"/>
      </w:pPr>
      <w:r>
        <w:rPr>
          <w:rFonts w:ascii="Times New Roman"/>
          <w:b w:val="false"/>
          <w:i w:val="false"/>
          <w:color w:val="000000"/>
          <w:sz w:val="28"/>
        </w:rPr>
        <w:t>
      6)облыстың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48"/>
    <w:bookmarkStart w:name="z58" w:id="49"/>
    <w:p>
      <w:pPr>
        <w:spacing w:after="0"/>
        <w:ind w:left="0"/>
        <w:jc w:val="both"/>
      </w:pPr>
      <w:r>
        <w:rPr>
          <w:rFonts w:ascii="Times New Roman"/>
          <w:b w:val="false"/>
          <w:i w:val="false"/>
          <w:color w:val="000000"/>
          <w:sz w:val="28"/>
        </w:rPr>
        <w:t>
      7)мәдени құндылықтарды уақытша әкету жөнiндегi сараптама комиссиясын құрады және ол туралы ережені бекітеді;</w:t>
      </w:r>
    </w:p>
    <w:bookmarkEnd w:id="49"/>
    <w:bookmarkStart w:name="z59" w:id="50"/>
    <w:p>
      <w:pPr>
        <w:spacing w:after="0"/>
        <w:ind w:left="0"/>
        <w:jc w:val="both"/>
      </w:pPr>
      <w:r>
        <w:rPr>
          <w:rFonts w:ascii="Times New Roman"/>
          <w:b w:val="false"/>
          <w:i w:val="false"/>
          <w:color w:val="000000"/>
          <w:sz w:val="28"/>
        </w:rPr>
        <w:t>
      8)тиісті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50"/>
    <w:bookmarkStart w:name="z60" w:id="51"/>
    <w:p>
      <w:pPr>
        <w:spacing w:after="0"/>
        <w:ind w:left="0"/>
        <w:jc w:val="both"/>
      </w:pPr>
      <w:r>
        <w:rPr>
          <w:rFonts w:ascii="Times New Roman"/>
          <w:b w:val="false"/>
          <w:i w:val="false"/>
          <w:color w:val="000000"/>
          <w:sz w:val="28"/>
        </w:rPr>
        <w:t>
      9)облыстық деңгейде сауықтық мәдени-бұқаралық іс-шаралар өткізуді жүзеге асырады;</w:t>
      </w:r>
    </w:p>
    <w:bookmarkEnd w:id="51"/>
    <w:bookmarkStart w:name="z61" w:id="52"/>
    <w:p>
      <w:pPr>
        <w:spacing w:after="0"/>
        <w:ind w:left="0"/>
        <w:jc w:val="both"/>
      </w:pPr>
      <w:r>
        <w:rPr>
          <w:rFonts w:ascii="Times New Roman"/>
          <w:b w:val="false"/>
          <w:i w:val="false"/>
          <w:color w:val="000000"/>
          <w:sz w:val="28"/>
        </w:rPr>
        <w:t>
      10)облыстың мемлекеттік мәдениет ұйымдарын аттестаттаудан өткізеді;</w:t>
      </w:r>
    </w:p>
    <w:bookmarkEnd w:id="52"/>
    <w:bookmarkStart w:name="z62" w:id="53"/>
    <w:p>
      <w:pPr>
        <w:spacing w:after="0"/>
        <w:ind w:left="0"/>
        <w:jc w:val="both"/>
      </w:pPr>
      <w:r>
        <w:rPr>
          <w:rFonts w:ascii="Times New Roman"/>
          <w:b w:val="false"/>
          <w:i w:val="false"/>
          <w:color w:val="000000"/>
          <w:sz w:val="28"/>
        </w:rPr>
        <w:t>
      11)өз құзыреті шегінде мәдениет саласындағы коммуналдық меншікті басқаруды жүзеге асырады;</w:t>
      </w:r>
    </w:p>
    <w:bookmarkEnd w:id="53"/>
    <w:bookmarkStart w:name="z63" w:id="54"/>
    <w:p>
      <w:pPr>
        <w:spacing w:after="0"/>
        <w:ind w:left="0"/>
        <w:jc w:val="both"/>
      </w:pPr>
      <w:r>
        <w:rPr>
          <w:rFonts w:ascii="Times New Roman"/>
          <w:b w:val="false"/>
          <w:i w:val="false"/>
          <w:color w:val="000000"/>
          <w:sz w:val="28"/>
        </w:rPr>
        <w:t>
      12)облыстың мәдени мақсаттағы объектілерінің құрылысы, реконструкциясы және жөнделуі бойынша тапсырысшы болады;</w:t>
      </w:r>
    </w:p>
    <w:bookmarkEnd w:id="54"/>
    <w:bookmarkStart w:name="z64" w:id="55"/>
    <w:p>
      <w:pPr>
        <w:spacing w:after="0"/>
        <w:ind w:left="0"/>
        <w:jc w:val="both"/>
      </w:pPr>
      <w:r>
        <w:rPr>
          <w:rFonts w:ascii="Times New Roman"/>
          <w:b w:val="false"/>
          <w:i w:val="false"/>
          <w:color w:val="000000"/>
          <w:sz w:val="28"/>
        </w:rPr>
        <w:t>
      13)тарихи-мәдени мұраны сақтау жөніндегі жұмысты ұйымдастырады, тарихи, ұлттық және мәдени дәстүрлер мен салттардың дамуына ықпал жасайды;</w:t>
      </w:r>
    </w:p>
    <w:bookmarkEnd w:id="55"/>
    <w:bookmarkStart w:name="z65" w:id="56"/>
    <w:p>
      <w:pPr>
        <w:spacing w:after="0"/>
        <w:ind w:left="0"/>
        <w:jc w:val="both"/>
      </w:pPr>
      <w:r>
        <w:rPr>
          <w:rFonts w:ascii="Times New Roman"/>
          <w:b w:val="false"/>
          <w:i w:val="false"/>
          <w:color w:val="000000"/>
          <w:sz w:val="28"/>
        </w:rPr>
        <w:t>
      14)мәдени құндылықтарды уақытша әкету құқығына куәлік береді;</w:t>
      </w:r>
    </w:p>
    <w:bookmarkEnd w:id="56"/>
    <w:bookmarkStart w:name="z66" w:id="57"/>
    <w:p>
      <w:pPr>
        <w:spacing w:after="0"/>
        <w:ind w:left="0"/>
        <w:jc w:val="both"/>
      </w:pPr>
      <w:r>
        <w:rPr>
          <w:rFonts w:ascii="Times New Roman"/>
          <w:b w:val="false"/>
          <w:i w:val="false"/>
          <w:color w:val="000000"/>
          <w:sz w:val="28"/>
        </w:rPr>
        <w:t>
      15)облыстың мемлекеттік кітапханаларының біріне "Орталық" мәртебесін береді;</w:t>
      </w:r>
    </w:p>
    <w:bookmarkEnd w:id="57"/>
    <w:bookmarkStart w:name="z67" w:id="58"/>
    <w:p>
      <w:pPr>
        <w:spacing w:after="0"/>
        <w:ind w:left="0"/>
        <w:jc w:val="both"/>
      </w:pPr>
      <w:r>
        <w:rPr>
          <w:rFonts w:ascii="Times New Roman"/>
          <w:b w:val="false"/>
          <w:i w:val="false"/>
          <w:color w:val="000000"/>
          <w:sz w:val="28"/>
        </w:rPr>
        <w:t>
      16)талантты жастарды және перспективалы шығармашылық ұжымдарды іздестіруге және қолдауға бағытталған іс-шаралар кешенін жүзеге асырады;</w:t>
      </w:r>
    </w:p>
    <w:bookmarkEnd w:id="58"/>
    <w:bookmarkStart w:name="z68" w:id="59"/>
    <w:p>
      <w:pPr>
        <w:spacing w:after="0"/>
        <w:ind w:left="0"/>
        <w:jc w:val="both"/>
      </w:pPr>
      <w:r>
        <w:rPr>
          <w:rFonts w:ascii="Times New Roman"/>
          <w:b w:val="false"/>
          <w:i w:val="false"/>
          <w:color w:val="000000"/>
          <w:sz w:val="28"/>
        </w:rPr>
        <w:t>
      17)мәдениет саласында әлеуметтік маңызы бар іс-шаралар өткізуді жүзеге асырады;</w:t>
      </w:r>
    </w:p>
    <w:bookmarkEnd w:id="59"/>
    <w:bookmarkStart w:name="z69" w:id="60"/>
    <w:p>
      <w:pPr>
        <w:spacing w:after="0"/>
        <w:ind w:left="0"/>
        <w:jc w:val="both"/>
      </w:pPr>
      <w:r>
        <w:rPr>
          <w:rFonts w:ascii="Times New Roman"/>
          <w:b w:val="false"/>
          <w:i w:val="false"/>
          <w:color w:val="000000"/>
          <w:sz w:val="28"/>
        </w:rPr>
        <w:t>
      18)ұлттық мәдени игілік объектілерінің айрықша режимінің сақталуын қамтамасыз етеді;</w:t>
      </w:r>
    </w:p>
    <w:bookmarkEnd w:id="60"/>
    <w:bookmarkStart w:name="z70" w:id="61"/>
    <w:p>
      <w:pPr>
        <w:spacing w:after="0"/>
        <w:ind w:left="0"/>
        <w:jc w:val="both"/>
      </w:pPr>
      <w:r>
        <w:rPr>
          <w:rFonts w:ascii="Times New Roman"/>
          <w:b w:val="false"/>
          <w:i w:val="false"/>
          <w:color w:val="000000"/>
          <w:sz w:val="28"/>
        </w:rPr>
        <w:t>
      19)тарих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келіседі;</w:t>
      </w:r>
    </w:p>
    <w:bookmarkEnd w:id="61"/>
    <w:bookmarkStart w:name="z71" w:id="62"/>
    <w:p>
      <w:pPr>
        <w:spacing w:after="0"/>
        <w:ind w:left="0"/>
        <w:jc w:val="both"/>
      </w:pPr>
      <w:r>
        <w:rPr>
          <w:rFonts w:ascii="Times New Roman"/>
          <w:b w:val="false"/>
          <w:i w:val="false"/>
          <w:color w:val="000000"/>
          <w:sz w:val="28"/>
        </w:rPr>
        <w:t>
      20)облыс әкімдігіне тарих және мәдениет ескерткіштерін қорғау жөніндегі комиссия құру жөнінде ұсыныстар енгізеді;</w:t>
      </w:r>
    </w:p>
    <w:bookmarkEnd w:id="62"/>
    <w:bookmarkStart w:name="z72" w:id="63"/>
    <w:p>
      <w:pPr>
        <w:spacing w:after="0"/>
        <w:ind w:left="0"/>
        <w:jc w:val="both"/>
      </w:pPr>
      <w:r>
        <w:rPr>
          <w:rFonts w:ascii="Times New Roman"/>
          <w:b w:val="false"/>
          <w:i w:val="false"/>
          <w:color w:val="000000"/>
          <w:sz w:val="28"/>
        </w:rPr>
        <w:t>
      21)мемориалдық тақталарды орнату жөніндегі жұмысты жүргізеді;</w:t>
      </w:r>
    </w:p>
    <w:bookmarkEnd w:id="63"/>
    <w:bookmarkStart w:name="z73" w:id="64"/>
    <w:p>
      <w:pPr>
        <w:spacing w:after="0"/>
        <w:ind w:left="0"/>
        <w:jc w:val="both"/>
      </w:pPr>
      <w:r>
        <w:rPr>
          <w:rFonts w:ascii="Times New Roman"/>
          <w:b w:val="false"/>
          <w:i w:val="false"/>
          <w:color w:val="000000"/>
          <w:sz w:val="28"/>
        </w:rPr>
        <w:t xml:space="preserve">
      22) "Әкімшілік құқық бұзушылық туралы" Қазақстан Республикасы Кодексінің </w:t>
      </w:r>
      <w:r>
        <w:rPr>
          <w:rFonts w:ascii="Times New Roman"/>
          <w:b w:val="false"/>
          <w:i w:val="false"/>
          <w:color w:val="000000"/>
          <w:sz w:val="28"/>
        </w:rPr>
        <w:t>145-бабында</w:t>
      </w:r>
      <w:r>
        <w:rPr>
          <w:rFonts w:ascii="Times New Roman"/>
          <w:b w:val="false"/>
          <w:i w:val="false"/>
          <w:color w:val="000000"/>
          <w:sz w:val="28"/>
        </w:rPr>
        <w:t xml:space="preserve"> көрсетілген әкімшілік құқық бұзушылықтар туралы хаттамаларды жасайды және оларды сотқа жолдайды;</w:t>
      </w:r>
    </w:p>
    <w:bookmarkEnd w:id="64"/>
    <w:bookmarkStart w:name="z74" w:id="65"/>
    <w:p>
      <w:pPr>
        <w:spacing w:after="0"/>
        <w:ind w:left="0"/>
        <w:jc w:val="both"/>
      </w:pPr>
      <w:r>
        <w:rPr>
          <w:rFonts w:ascii="Times New Roman"/>
          <w:b w:val="false"/>
          <w:i w:val="false"/>
          <w:color w:val="000000"/>
          <w:sz w:val="28"/>
        </w:rPr>
        <w:t>
      23)монументалды өнер құрылыстарын орнату бойынша жұмыс жүргізеді;</w:t>
      </w:r>
    </w:p>
    <w:bookmarkEnd w:id="65"/>
    <w:bookmarkStart w:name="z75" w:id="66"/>
    <w:p>
      <w:pPr>
        <w:spacing w:after="0"/>
        <w:ind w:left="0"/>
        <w:jc w:val="both"/>
      </w:pPr>
      <w:r>
        <w:rPr>
          <w:rFonts w:ascii="Times New Roman"/>
          <w:b w:val="false"/>
          <w:i w:val="false"/>
          <w:color w:val="000000"/>
          <w:sz w:val="28"/>
        </w:rPr>
        <w:t>
      24)жергілікті маңызы бар тарих және мәдениет ескерткiштерiне жоспарланатын ғылыми-реставрациялық жұмыстардың ғылыми-жобалау құжаттамасын қарайды және келiседi;</w:t>
      </w:r>
    </w:p>
    <w:bookmarkEnd w:id="66"/>
    <w:bookmarkStart w:name="z76" w:id="67"/>
    <w:p>
      <w:pPr>
        <w:spacing w:after="0"/>
        <w:ind w:left="0"/>
        <w:jc w:val="both"/>
      </w:pPr>
      <w:r>
        <w:rPr>
          <w:rFonts w:ascii="Times New Roman"/>
          <w:b w:val="false"/>
          <w:i w:val="false"/>
          <w:color w:val="000000"/>
          <w:sz w:val="28"/>
        </w:rPr>
        <w:t>
      25)облыс әкімдігіне тарихи-мәдени мұра объектілерін уәкілетті органның келісімі бойынша жергілікті маңызы бар тарих және мәдениет ескерткіштері деп тану және оларды тарихи-мәдени сараптаманың қорытындысы негізінде жергілікті маңызы бар тарих және мәдениет ескерткіштерінің мемлекеттік тізіміне енгізу жөнінде ұсыныстар енгізеді;</w:t>
      </w:r>
    </w:p>
    <w:bookmarkEnd w:id="67"/>
    <w:bookmarkStart w:name="z77" w:id="68"/>
    <w:p>
      <w:pPr>
        <w:spacing w:after="0"/>
        <w:ind w:left="0"/>
        <w:jc w:val="both"/>
      </w:pPr>
      <w:r>
        <w:rPr>
          <w:rFonts w:ascii="Times New Roman"/>
          <w:b w:val="false"/>
          <w:i w:val="false"/>
          <w:color w:val="000000"/>
          <w:sz w:val="28"/>
        </w:rPr>
        <w:t>
      26)уәкілетті органмен келісім бойынша тарихи-мәдени сараптаманың қорытындысы негізінде облыс әкімдігіне жергілікті маңызы бар тарих және мәдениет ескерткіштерін оның мәртебесінен айыру және оны жергілікті маңызы бар тарих және мәдениет ескерткіштерінің мемлекеттік тізімінен алып тастау жөнінде ұсыныстар енгізеді;</w:t>
      </w:r>
    </w:p>
    <w:bookmarkEnd w:id="68"/>
    <w:bookmarkStart w:name="z78" w:id="69"/>
    <w:p>
      <w:pPr>
        <w:spacing w:after="0"/>
        <w:ind w:left="0"/>
        <w:jc w:val="both"/>
      </w:pPr>
      <w:r>
        <w:rPr>
          <w:rFonts w:ascii="Times New Roman"/>
          <w:b w:val="false"/>
          <w:i w:val="false"/>
          <w:color w:val="000000"/>
          <w:sz w:val="28"/>
        </w:rPr>
        <w:t>
      27)облыстардың жергілікті атқарушы органдары жүзеге асыратын тарихи-мәдени мұра объектілерін қорғау және пайдалану саласындағы мемлекеттік бақылауды қамтамасыз етеді, мыналарды бақылауды қамтиды:</w:t>
      </w:r>
    </w:p>
    <w:bookmarkEnd w:id="69"/>
    <w:bookmarkStart w:name="z79" w:id="70"/>
    <w:p>
      <w:pPr>
        <w:spacing w:after="0"/>
        <w:ind w:left="0"/>
        <w:jc w:val="both"/>
      </w:pPr>
      <w:r>
        <w:rPr>
          <w:rFonts w:ascii="Times New Roman"/>
          <w:b w:val="false"/>
          <w:i w:val="false"/>
          <w:color w:val="000000"/>
          <w:sz w:val="28"/>
        </w:rPr>
        <w:t>
      жергілікті маңызы бар тарих және мәдениет ескерткіштерін пайдалану және ұстау тәртібі;</w:t>
      </w:r>
    </w:p>
    <w:bookmarkEnd w:id="70"/>
    <w:bookmarkStart w:name="z80" w:id="71"/>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ескерткіштеріндегі жұмыстарды қоспағанда, жергілікті маңызы бар тарих және мәдениет ескерткіштерінде және археологиялық жұмыстарда ғылыми-реставрациялау жұмыстарын жүргізу арқылы жүзеге асырылады;</w:t>
      </w:r>
    </w:p>
    <w:bookmarkEnd w:id="71"/>
    <w:bookmarkStart w:name="z81" w:id="72"/>
    <w:p>
      <w:pPr>
        <w:spacing w:after="0"/>
        <w:ind w:left="0"/>
        <w:jc w:val="both"/>
      </w:pPr>
      <w:r>
        <w:rPr>
          <w:rFonts w:ascii="Times New Roman"/>
          <w:b w:val="false"/>
          <w:i w:val="false"/>
          <w:color w:val="000000"/>
          <w:sz w:val="28"/>
        </w:rPr>
        <w:t>
      28)Шығыс Қазақстан облысы әкімдігінің жергілікті маңызы бар тарих және мәдениет ескерткіштерінің мемлекеттік тізімін бекіту туралы қаулысының жобасын әзірлейді және бекітуге енгізеді;</w:t>
      </w:r>
    </w:p>
    <w:bookmarkEnd w:id="72"/>
    <w:bookmarkStart w:name="z82" w:id="73"/>
    <w:p>
      <w:pPr>
        <w:spacing w:after="0"/>
        <w:ind w:left="0"/>
        <w:jc w:val="both"/>
      </w:pPr>
      <w:r>
        <w:rPr>
          <w:rFonts w:ascii="Times New Roman"/>
          <w:b w:val="false"/>
          <w:i w:val="false"/>
          <w:color w:val="000000"/>
          <w:sz w:val="28"/>
        </w:rPr>
        <w:t>
      29)мемлекеттік шығармашылық тапсырысты орналастыру, сапа бақылауы және нысаналы игерілуінің барлық кезеңдері мен процедурасының орындалуын қамтамасыз етеді;</w:t>
      </w:r>
    </w:p>
    <w:bookmarkEnd w:id="73"/>
    <w:bookmarkStart w:name="z83" w:id="74"/>
    <w:p>
      <w:pPr>
        <w:spacing w:after="0"/>
        <w:ind w:left="0"/>
        <w:jc w:val="both"/>
      </w:pPr>
      <w:r>
        <w:rPr>
          <w:rFonts w:ascii="Times New Roman"/>
          <w:b w:val="false"/>
          <w:i w:val="false"/>
          <w:color w:val="000000"/>
          <w:sz w:val="28"/>
        </w:rPr>
        <w:t xml:space="preserve">
      30)орталық атқарушы органдардың аумақтық бөлімшелерінің және аудандық атқарушы органдардың Қазақстан Республикасының тіл туралы </w:t>
      </w:r>
      <w:r>
        <w:rPr>
          <w:rFonts w:ascii="Times New Roman"/>
          <w:b w:val="false"/>
          <w:i w:val="false"/>
          <w:color w:val="000000"/>
          <w:sz w:val="28"/>
        </w:rPr>
        <w:t>заңдарын</w:t>
      </w:r>
      <w:r>
        <w:rPr>
          <w:rFonts w:ascii="Times New Roman"/>
          <w:b w:val="false"/>
          <w:i w:val="false"/>
          <w:color w:val="000000"/>
          <w:sz w:val="28"/>
        </w:rPr>
        <w:t xml:space="preserve"> сақтауын бақылауды жүзеге асырады;</w:t>
      </w:r>
    </w:p>
    <w:bookmarkEnd w:id="74"/>
    <w:bookmarkStart w:name="z84" w:id="75"/>
    <w:p>
      <w:pPr>
        <w:spacing w:after="0"/>
        <w:ind w:left="0"/>
        <w:jc w:val="both"/>
      </w:pPr>
      <w:r>
        <w:rPr>
          <w:rFonts w:ascii="Times New Roman"/>
          <w:b w:val="false"/>
          <w:i w:val="false"/>
          <w:color w:val="000000"/>
          <w:sz w:val="28"/>
        </w:rPr>
        <w:t xml:space="preserve">
      31)Қазақстан Республикасының тіл туралы </w:t>
      </w:r>
      <w:r>
        <w:rPr>
          <w:rFonts w:ascii="Times New Roman"/>
          <w:b w:val="false"/>
          <w:i w:val="false"/>
          <w:color w:val="000000"/>
          <w:sz w:val="28"/>
        </w:rPr>
        <w:t>заңдарында</w:t>
      </w:r>
      <w:r>
        <w:rPr>
          <w:rFonts w:ascii="Times New Roman"/>
          <w:b w:val="false"/>
          <w:i w:val="false"/>
          <w:color w:val="000000"/>
          <w:sz w:val="28"/>
        </w:rPr>
        <w:t xml:space="preserve"> белгіленген талаптардың бұзылуын жою туралы ұсынымдар береді,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 және тәртіппен әкімшілік ықпал ету шараларын қолданады;</w:t>
      </w:r>
    </w:p>
    <w:bookmarkEnd w:id="75"/>
    <w:bookmarkStart w:name="z85" w:id="76"/>
    <w:p>
      <w:pPr>
        <w:spacing w:after="0"/>
        <w:ind w:left="0"/>
        <w:jc w:val="both"/>
      </w:pPr>
      <w:r>
        <w:rPr>
          <w:rFonts w:ascii="Times New Roman"/>
          <w:b w:val="false"/>
          <w:i w:val="false"/>
          <w:color w:val="000000"/>
          <w:sz w:val="28"/>
        </w:rPr>
        <w:t>
      32)мемлекеттік тілді және басқа тілдерді дамытуға бағытталған облыстық маңызы бар шаралар кешенін жүзеге асырады;</w:t>
      </w:r>
    </w:p>
    <w:bookmarkEnd w:id="76"/>
    <w:bookmarkStart w:name="z86" w:id="77"/>
    <w:p>
      <w:pPr>
        <w:spacing w:after="0"/>
        <w:ind w:left="0"/>
        <w:jc w:val="both"/>
      </w:pPr>
      <w:r>
        <w:rPr>
          <w:rFonts w:ascii="Times New Roman"/>
          <w:b w:val="false"/>
          <w:i w:val="false"/>
          <w:color w:val="000000"/>
          <w:sz w:val="28"/>
        </w:rPr>
        <w:t>
      33)облыстық ономастикалық комиссияның қызметін қамтамасыз етеді;</w:t>
      </w:r>
    </w:p>
    <w:bookmarkEnd w:id="77"/>
    <w:bookmarkStart w:name="z87" w:id="78"/>
    <w:p>
      <w:pPr>
        <w:spacing w:after="0"/>
        <w:ind w:left="0"/>
        <w:jc w:val="both"/>
      </w:pPr>
      <w:r>
        <w:rPr>
          <w:rFonts w:ascii="Times New Roman"/>
          <w:b w:val="false"/>
          <w:i w:val="false"/>
          <w:color w:val="000000"/>
          <w:sz w:val="28"/>
        </w:rPr>
        <w:t>
      34)мәдениет саласындағы облыстық мемлекеттік кәсіпорындардың даму жоспарларын және олардың орындалуы жөніндегі есептерді қарайды, келіседі және бекітеді;</w:t>
      </w:r>
    </w:p>
    <w:bookmarkEnd w:id="78"/>
    <w:bookmarkStart w:name="z88" w:id="79"/>
    <w:p>
      <w:pPr>
        <w:spacing w:after="0"/>
        <w:ind w:left="0"/>
        <w:jc w:val="both"/>
      </w:pPr>
      <w:r>
        <w:rPr>
          <w:rFonts w:ascii="Times New Roman"/>
          <w:b w:val="false"/>
          <w:i w:val="false"/>
          <w:color w:val="000000"/>
          <w:sz w:val="28"/>
        </w:rPr>
        <w:t>
      35)мәдениет саласындағы облыстық мемлекеттік кәсіпорындардың даму жоспарларының орындалуын бақылауды және талдауды жүзеге асырады;</w:t>
      </w:r>
    </w:p>
    <w:bookmarkEnd w:id="79"/>
    <w:bookmarkStart w:name="z89" w:id="80"/>
    <w:p>
      <w:pPr>
        <w:spacing w:after="0"/>
        <w:ind w:left="0"/>
        <w:jc w:val="both"/>
      </w:pPr>
      <w:r>
        <w:rPr>
          <w:rFonts w:ascii="Times New Roman"/>
          <w:b w:val="false"/>
          <w:i w:val="false"/>
          <w:color w:val="000000"/>
          <w:sz w:val="28"/>
        </w:rPr>
        <w:t>
      36)азаматтарды тілдік қағидат бойынша кемсітуге жол бермеу туралы түсіндіру жұмыстарын жүргізеді;</w:t>
      </w:r>
    </w:p>
    <w:bookmarkEnd w:id="80"/>
    <w:bookmarkStart w:name="z90" w:id="81"/>
    <w:p>
      <w:pPr>
        <w:spacing w:after="0"/>
        <w:ind w:left="0"/>
        <w:jc w:val="both"/>
      </w:pPr>
      <w:r>
        <w:rPr>
          <w:rFonts w:ascii="Times New Roman"/>
          <w:b w:val="false"/>
          <w:i w:val="false"/>
          <w:color w:val="000000"/>
          <w:sz w:val="28"/>
        </w:rPr>
        <w:t xml:space="preserve">
      37)жергілікті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p>
    <w:bookmarkEnd w:id="81"/>
    <w:bookmarkStart w:name="z91" w:id="8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2"/>
    <w:bookmarkStart w:name="z92" w:id="8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3"/>
    <w:bookmarkStart w:name="z93" w:id="84"/>
    <w:p>
      <w:pPr>
        <w:spacing w:after="0"/>
        <w:ind w:left="0"/>
        <w:jc w:val="both"/>
      </w:pPr>
      <w:r>
        <w:rPr>
          <w:rFonts w:ascii="Times New Roman"/>
          <w:b w:val="false"/>
          <w:i w:val="false"/>
          <w:color w:val="000000"/>
          <w:sz w:val="28"/>
        </w:rPr>
        <w:t>
      17.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84"/>
    <w:bookmarkStart w:name="z94" w:id="85"/>
    <w:p>
      <w:pPr>
        <w:spacing w:after="0"/>
        <w:ind w:left="0"/>
        <w:jc w:val="both"/>
      </w:pPr>
      <w:r>
        <w:rPr>
          <w:rFonts w:ascii="Times New Roman"/>
          <w:b w:val="false"/>
          <w:i w:val="false"/>
          <w:color w:val="000000"/>
          <w:sz w:val="28"/>
        </w:rPr>
        <w:t xml:space="preserve">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 </w:t>
      </w:r>
    </w:p>
    <w:bookmarkEnd w:id="85"/>
    <w:bookmarkStart w:name="z95" w:id="86"/>
    <w:p>
      <w:pPr>
        <w:spacing w:after="0"/>
        <w:ind w:left="0"/>
        <w:jc w:val="both"/>
      </w:pPr>
      <w:r>
        <w:rPr>
          <w:rFonts w:ascii="Times New Roman"/>
          <w:b w:val="false"/>
          <w:i w:val="false"/>
          <w:color w:val="000000"/>
          <w:sz w:val="28"/>
        </w:rPr>
        <w:t>
      19. Басқарманың бірінші басшысының өкілеттігі:</w:t>
      </w:r>
    </w:p>
    <w:bookmarkEnd w:id="86"/>
    <w:bookmarkStart w:name="z96" w:id="87"/>
    <w:p>
      <w:pPr>
        <w:spacing w:after="0"/>
        <w:ind w:left="0"/>
        <w:jc w:val="both"/>
      </w:pPr>
      <w:r>
        <w:rPr>
          <w:rFonts w:ascii="Times New Roman"/>
          <w:b w:val="false"/>
          <w:i w:val="false"/>
          <w:color w:val="000000"/>
          <w:sz w:val="28"/>
        </w:rPr>
        <w:t>
      1) Басқарма атынан сенімхатсыз іс-әрекет етеді;</w:t>
      </w:r>
    </w:p>
    <w:bookmarkEnd w:id="87"/>
    <w:bookmarkStart w:name="z97" w:id="88"/>
    <w:p>
      <w:pPr>
        <w:spacing w:after="0"/>
        <w:ind w:left="0"/>
        <w:jc w:val="both"/>
      </w:pPr>
      <w:r>
        <w:rPr>
          <w:rFonts w:ascii="Times New Roman"/>
          <w:b w:val="false"/>
          <w:i w:val="false"/>
          <w:color w:val="000000"/>
          <w:sz w:val="28"/>
        </w:rPr>
        <w:t>
      2) мемлекеттік органдарда, өзге де ұйымдарда Басқарманың мүддесін білдіреді;</w:t>
      </w:r>
    </w:p>
    <w:bookmarkEnd w:id="88"/>
    <w:bookmarkStart w:name="z98" w:id="89"/>
    <w:p>
      <w:pPr>
        <w:spacing w:after="0"/>
        <w:ind w:left="0"/>
        <w:jc w:val="both"/>
      </w:pPr>
      <w:r>
        <w:rPr>
          <w:rFonts w:ascii="Times New Roman"/>
          <w:b w:val="false"/>
          <w:i w:val="false"/>
          <w:color w:val="000000"/>
          <w:sz w:val="28"/>
        </w:rPr>
        <w:t>
      3) шарт жасайды;</w:t>
      </w:r>
    </w:p>
    <w:bookmarkEnd w:id="89"/>
    <w:bookmarkStart w:name="z99" w:id="90"/>
    <w:p>
      <w:pPr>
        <w:spacing w:after="0"/>
        <w:ind w:left="0"/>
        <w:jc w:val="both"/>
      </w:pPr>
      <w:r>
        <w:rPr>
          <w:rFonts w:ascii="Times New Roman"/>
          <w:b w:val="false"/>
          <w:i w:val="false"/>
          <w:color w:val="000000"/>
          <w:sz w:val="28"/>
        </w:rPr>
        <w:t>
      4) сенімхаттар береді;</w:t>
      </w:r>
    </w:p>
    <w:bookmarkEnd w:id="90"/>
    <w:bookmarkStart w:name="z100" w:id="91"/>
    <w:p>
      <w:pPr>
        <w:spacing w:after="0"/>
        <w:ind w:left="0"/>
        <w:jc w:val="both"/>
      </w:pPr>
      <w:r>
        <w:rPr>
          <w:rFonts w:ascii="Times New Roman"/>
          <w:b w:val="false"/>
          <w:i w:val="false"/>
          <w:color w:val="000000"/>
          <w:sz w:val="28"/>
        </w:rPr>
        <w:t>
      5) банк шоттарын ашады;</w:t>
      </w:r>
    </w:p>
    <w:bookmarkEnd w:id="91"/>
    <w:bookmarkStart w:name="z101" w:id="92"/>
    <w:p>
      <w:pPr>
        <w:spacing w:after="0"/>
        <w:ind w:left="0"/>
        <w:jc w:val="both"/>
      </w:pPr>
      <w:r>
        <w:rPr>
          <w:rFonts w:ascii="Times New Roman"/>
          <w:b w:val="false"/>
          <w:i w:val="false"/>
          <w:color w:val="000000"/>
          <w:sz w:val="28"/>
        </w:rPr>
        <w:t>
      6) Шығыс Қазақстан облысы мәдениет басқармасының, мекемелері мен ұйымдарының барлық қызметкерлері үшін орындауға міндетті бұйрықтар шығарады және нұсқаулар береді;</w:t>
      </w:r>
    </w:p>
    <w:bookmarkEnd w:id="92"/>
    <w:bookmarkStart w:name="z102" w:id="93"/>
    <w:p>
      <w:pPr>
        <w:spacing w:after="0"/>
        <w:ind w:left="0"/>
        <w:jc w:val="both"/>
      </w:pPr>
      <w:r>
        <w:rPr>
          <w:rFonts w:ascii="Times New Roman"/>
          <w:b w:val="false"/>
          <w:i w:val="false"/>
          <w:color w:val="000000"/>
          <w:sz w:val="28"/>
        </w:rPr>
        <w:t>
      7) Қазақстан Республикасының заңнамасына сәйкес Басқарманың лауазымды адамдары мен өзге де қызметкерлерін, сондай-ақ басқарманың қарамағындағы ұйымдардың басшыларын (олардың орынбасарларын) жұмысқа қабылдайды және жұмыстан босатады;</w:t>
      </w:r>
    </w:p>
    <w:bookmarkEnd w:id="93"/>
    <w:bookmarkStart w:name="z103" w:id="94"/>
    <w:p>
      <w:pPr>
        <w:spacing w:after="0"/>
        <w:ind w:left="0"/>
        <w:jc w:val="both"/>
      </w:pPr>
      <w:r>
        <w:rPr>
          <w:rFonts w:ascii="Times New Roman"/>
          <w:b w:val="false"/>
          <w:i w:val="false"/>
          <w:color w:val="000000"/>
          <w:sz w:val="28"/>
        </w:rPr>
        <w:t xml:space="preserve">
      8) басқарма қызметкерлері мен басқарма басшысы тағайындайтын өзге де қызметкерлерге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көтермелеу шараларын қолданады және тәртіптік жаза қолданады;</w:t>
      </w:r>
    </w:p>
    <w:bookmarkEnd w:id="94"/>
    <w:bookmarkStart w:name="z104" w:id="95"/>
    <w:p>
      <w:pPr>
        <w:spacing w:after="0"/>
        <w:ind w:left="0"/>
        <w:jc w:val="both"/>
      </w:pPr>
      <w:r>
        <w:rPr>
          <w:rFonts w:ascii="Times New Roman"/>
          <w:b w:val="false"/>
          <w:i w:val="false"/>
          <w:color w:val="000000"/>
          <w:sz w:val="28"/>
        </w:rPr>
        <w:t>
      9) өз орынбасарының және Басқарманың өзге де қызметкерлерінің міндеттері мен өкілеттік шеңберін айқындайды;</w:t>
      </w:r>
    </w:p>
    <w:bookmarkEnd w:id="95"/>
    <w:bookmarkStart w:name="z105" w:id="96"/>
    <w:p>
      <w:pPr>
        <w:spacing w:after="0"/>
        <w:ind w:left="0"/>
        <w:jc w:val="both"/>
      </w:pPr>
      <w:r>
        <w:rPr>
          <w:rFonts w:ascii="Times New Roman"/>
          <w:b w:val="false"/>
          <w:i w:val="false"/>
          <w:color w:val="000000"/>
          <w:sz w:val="28"/>
        </w:rPr>
        <w:t>
      10) сыбайлас жемқорлыққа қарсы іс-қимыл бойынша қажетті шараларды қабылдайды, ол үшін дербес жауапты болады;</w:t>
      </w:r>
    </w:p>
    <w:bookmarkEnd w:id="96"/>
    <w:bookmarkStart w:name="z106" w:id="97"/>
    <w:p>
      <w:pPr>
        <w:spacing w:after="0"/>
        <w:ind w:left="0"/>
        <w:jc w:val="both"/>
      </w:pPr>
      <w:r>
        <w:rPr>
          <w:rFonts w:ascii="Times New Roman"/>
          <w:b w:val="false"/>
          <w:i w:val="false"/>
          <w:color w:val="000000"/>
          <w:sz w:val="28"/>
        </w:rPr>
        <w:t>
      11) ерлер мен әйелдердің мемлекеттік қызметке олардың тәжірибесіне, қабілеттеріне және кәсіби даярлығына сәйкес тең қол жеткізуін қамтамасыз етеді;</w:t>
      </w:r>
    </w:p>
    <w:bookmarkEnd w:id="97"/>
    <w:bookmarkStart w:name="z107" w:id="98"/>
    <w:p>
      <w:pPr>
        <w:spacing w:after="0"/>
        <w:ind w:left="0"/>
        <w:jc w:val="both"/>
      </w:pPr>
      <w:r>
        <w:rPr>
          <w:rFonts w:ascii="Times New Roman"/>
          <w:b w:val="false"/>
          <w:i w:val="false"/>
          <w:color w:val="000000"/>
          <w:sz w:val="28"/>
        </w:rPr>
        <w:t>
      12) Қазақстан Республикасының заңнамасы, осы Ереже, Шығыс Қазақстан облысының әкімдігі және әкімі жүктеген өзге де функцияларды жүзеге асырады.</w:t>
      </w:r>
    </w:p>
    <w:bookmarkEnd w:id="98"/>
    <w:bookmarkStart w:name="z108" w:id="99"/>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p>
    <w:bookmarkEnd w:id="99"/>
    <w:bookmarkStart w:name="z109" w:id="10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100"/>
    <w:bookmarkStart w:name="z110" w:id="101"/>
    <w:p>
      <w:pPr>
        <w:spacing w:after="0"/>
        <w:ind w:left="0"/>
        <w:jc w:val="left"/>
      </w:pPr>
      <w:r>
        <w:rPr>
          <w:rFonts w:ascii="Times New Roman"/>
          <w:b/>
          <w:i w:val="false"/>
          <w:color w:val="000000"/>
        </w:rPr>
        <w:t xml:space="preserve"> 4- тарау. Мемлекеттік органның мүлкі</w:t>
      </w:r>
    </w:p>
    <w:bookmarkEnd w:id="101"/>
    <w:bookmarkStart w:name="z111" w:id="10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02"/>
    <w:bookmarkStart w:name="z112" w:id="103"/>
    <w:p>
      <w:pPr>
        <w:spacing w:after="0"/>
        <w:ind w:left="0"/>
        <w:jc w:val="both"/>
      </w:pPr>
      <w:r>
        <w:rPr>
          <w:rFonts w:ascii="Times New Roman"/>
          <w:b w:val="false"/>
          <w:i w:val="false"/>
          <w:color w:val="000000"/>
          <w:sz w:val="28"/>
        </w:rPr>
        <w:t xml:space="preserve">
      Басқарманың мүлкі оған берілген мүлік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03"/>
    <w:bookmarkStart w:name="z113" w:id="104"/>
    <w:p>
      <w:pPr>
        <w:spacing w:after="0"/>
        <w:ind w:left="0"/>
        <w:jc w:val="both"/>
      </w:pPr>
      <w:r>
        <w:rPr>
          <w:rFonts w:ascii="Times New Roman"/>
          <w:b w:val="false"/>
          <w:i w:val="false"/>
          <w:color w:val="000000"/>
          <w:sz w:val="28"/>
        </w:rPr>
        <w:t>
      22. Басқармаға бекітілген мүлік Шығыс Қазақстан облысының коммуналдық меншігіне жатады.</w:t>
      </w:r>
    </w:p>
    <w:bookmarkEnd w:id="104"/>
    <w:bookmarkStart w:name="z114" w:id="105"/>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
    <w:bookmarkStart w:name="z115" w:id="10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6"/>
    <w:bookmarkStart w:name="z116" w:id="10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7"/>
    <w:bookmarkStart w:name="z117" w:id="108"/>
    <w:p>
      <w:pPr>
        <w:spacing w:after="0"/>
        <w:ind w:left="0"/>
        <w:jc w:val="left"/>
      </w:pPr>
      <w:r>
        <w:rPr>
          <w:rFonts w:ascii="Times New Roman"/>
          <w:b/>
          <w:i w:val="false"/>
          <w:color w:val="000000"/>
        </w:rPr>
        <w:t xml:space="preserve"> Басқарманың және оның ведомстволарының қарамағындағы ұйымдардың тізбесі:</w:t>
      </w:r>
    </w:p>
    <w:bookmarkEnd w:id="108"/>
    <w:bookmarkStart w:name="z118" w:id="109"/>
    <w:p>
      <w:pPr>
        <w:spacing w:after="0"/>
        <w:ind w:left="0"/>
        <w:jc w:val="both"/>
      </w:pPr>
      <w:r>
        <w:rPr>
          <w:rFonts w:ascii="Times New Roman"/>
          <w:b w:val="false"/>
          <w:i w:val="false"/>
          <w:color w:val="000000"/>
          <w:sz w:val="28"/>
        </w:rPr>
        <w:t>
      1. Шығыс Қазақстан облысының мәдениет басқармасының "Тарихи-мәдени мұраны қорғау жөніндегі Шығыс Қазақстан облыстық мекемесі" коммуналдық мемлекеттік мекемесі.</w:t>
      </w:r>
    </w:p>
    <w:bookmarkEnd w:id="109"/>
    <w:bookmarkStart w:name="z119" w:id="110"/>
    <w:p>
      <w:pPr>
        <w:spacing w:after="0"/>
        <w:ind w:left="0"/>
        <w:jc w:val="both"/>
      </w:pPr>
      <w:r>
        <w:rPr>
          <w:rFonts w:ascii="Times New Roman"/>
          <w:b w:val="false"/>
          <w:i w:val="false"/>
          <w:color w:val="000000"/>
          <w:sz w:val="28"/>
        </w:rPr>
        <w:t>
      2. Шығыс Қазақстан облысының мәдениет басқармасының "А.С. Пушкин атындағы Шығыс Қазақстан облыстық кітапханасы" коммуналдық мемлекеттік мекемесі.</w:t>
      </w:r>
    </w:p>
    <w:bookmarkEnd w:id="110"/>
    <w:bookmarkStart w:name="z120" w:id="111"/>
    <w:p>
      <w:pPr>
        <w:spacing w:after="0"/>
        <w:ind w:left="0"/>
        <w:jc w:val="both"/>
      </w:pPr>
      <w:r>
        <w:rPr>
          <w:rFonts w:ascii="Times New Roman"/>
          <w:b w:val="false"/>
          <w:i w:val="false"/>
          <w:color w:val="000000"/>
          <w:sz w:val="28"/>
        </w:rPr>
        <w:t>
      3. Шығыс Қазақстан облысының мәдениет басқармасының "Шығыс Қазақстан облыстық балалар және жасөспірімдер кітапханасы" коммуналдық мемлекеттік мекемесі.</w:t>
      </w:r>
    </w:p>
    <w:bookmarkEnd w:id="111"/>
    <w:bookmarkStart w:name="z121" w:id="112"/>
    <w:p>
      <w:pPr>
        <w:spacing w:after="0"/>
        <w:ind w:left="0"/>
        <w:jc w:val="both"/>
      </w:pPr>
      <w:r>
        <w:rPr>
          <w:rFonts w:ascii="Times New Roman"/>
          <w:b w:val="false"/>
          <w:i w:val="false"/>
          <w:color w:val="000000"/>
          <w:sz w:val="28"/>
        </w:rPr>
        <w:t>
      4. Шығыс Қазақстан облысының мәдениет басқармасының "Шығыс Қазақстан облыстық зағиптар мен көзі нашар көретін азаматтардың арнаулы кітапханасы" коммуналдық мемлекеттік мекемесі.</w:t>
      </w:r>
    </w:p>
    <w:bookmarkEnd w:id="112"/>
    <w:bookmarkStart w:name="z122" w:id="113"/>
    <w:p>
      <w:pPr>
        <w:spacing w:after="0"/>
        <w:ind w:left="0"/>
        <w:jc w:val="both"/>
      </w:pPr>
      <w:r>
        <w:rPr>
          <w:rFonts w:ascii="Times New Roman"/>
          <w:b w:val="false"/>
          <w:i w:val="false"/>
          <w:color w:val="000000"/>
          <w:sz w:val="28"/>
        </w:rPr>
        <w:t>
      5. Шығыс Қазақстан облысының мәдениет басқармасының "Шығыс Қазақстан лингвистикалық орталығы" коммуналдық мемлекеттік мекемесі.</w:t>
      </w:r>
    </w:p>
    <w:bookmarkEnd w:id="113"/>
    <w:bookmarkStart w:name="z123" w:id="114"/>
    <w:p>
      <w:pPr>
        <w:spacing w:after="0"/>
        <w:ind w:left="0"/>
        <w:jc w:val="both"/>
      </w:pPr>
      <w:r>
        <w:rPr>
          <w:rFonts w:ascii="Times New Roman"/>
          <w:b w:val="false"/>
          <w:i w:val="false"/>
          <w:color w:val="000000"/>
          <w:sz w:val="28"/>
        </w:rPr>
        <w:t>
      6. Шығыс Қазақстан облысының мәдениет басқармасының "Шығыс Қазақстан облыстық сәулет-этнографиялық және табиғи-ландшафттық музей-қорығы" коммуналдық мемлекеттік қазыналық кәсіпорны.</w:t>
      </w:r>
    </w:p>
    <w:bookmarkEnd w:id="114"/>
    <w:bookmarkStart w:name="z124" w:id="115"/>
    <w:p>
      <w:pPr>
        <w:spacing w:after="0"/>
        <w:ind w:left="0"/>
        <w:jc w:val="both"/>
      </w:pPr>
      <w:r>
        <w:rPr>
          <w:rFonts w:ascii="Times New Roman"/>
          <w:b w:val="false"/>
          <w:i w:val="false"/>
          <w:color w:val="000000"/>
          <w:sz w:val="28"/>
        </w:rPr>
        <w:t>
      7. Шығыс Қазақстан облысының мәдениет басқармасының "Облыстық тарихи-өлкетану музейі" коммуналдық мемлекеттік қазыналық кәсіпорны.</w:t>
      </w:r>
    </w:p>
    <w:bookmarkEnd w:id="115"/>
    <w:bookmarkStart w:name="z125" w:id="116"/>
    <w:p>
      <w:pPr>
        <w:spacing w:after="0"/>
        <w:ind w:left="0"/>
        <w:jc w:val="both"/>
      </w:pPr>
      <w:r>
        <w:rPr>
          <w:rFonts w:ascii="Times New Roman"/>
          <w:b w:val="false"/>
          <w:i w:val="false"/>
          <w:color w:val="000000"/>
          <w:sz w:val="28"/>
        </w:rPr>
        <w:t>
      8. Шығыс Қазақстан облысының мәдениет басқармасының "Шығыс Қазақстан Өнер музейі" коммуналдық мемлекеттік қазыналық кәсіпорны.</w:t>
      </w:r>
    </w:p>
    <w:bookmarkEnd w:id="116"/>
    <w:bookmarkStart w:name="z126" w:id="117"/>
    <w:p>
      <w:pPr>
        <w:spacing w:after="0"/>
        <w:ind w:left="0"/>
        <w:jc w:val="both"/>
      </w:pPr>
      <w:r>
        <w:rPr>
          <w:rFonts w:ascii="Times New Roman"/>
          <w:b w:val="false"/>
          <w:i w:val="false"/>
          <w:color w:val="000000"/>
          <w:sz w:val="28"/>
        </w:rPr>
        <w:t>
      9. Шығыс Қазақстан облысының мәдениет басқармасының "Зайсан тарихи-өлкетану музейі" коммуналдық мемлекеттік қазыналық кәсіпорны.</w:t>
      </w:r>
    </w:p>
    <w:bookmarkEnd w:id="117"/>
    <w:bookmarkStart w:name="z127" w:id="118"/>
    <w:p>
      <w:pPr>
        <w:spacing w:after="0"/>
        <w:ind w:left="0"/>
        <w:jc w:val="both"/>
      </w:pPr>
      <w:r>
        <w:rPr>
          <w:rFonts w:ascii="Times New Roman"/>
          <w:b w:val="false"/>
          <w:i w:val="false"/>
          <w:color w:val="000000"/>
          <w:sz w:val="28"/>
        </w:rPr>
        <w:t>
      10. Шығыс Қазақстан облысының мәдениет басқармасының "Риддер тарихи-өлкетану музейі" коммуналдық мемлекеттік қазыналық кәсіпорны.</w:t>
      </w:r>
    </w:p>
    <w:bookmarkEnd w:id="118"/>
    <w:bookmarkStart w:name="z128" w:id="119"/>
    <w:p>
      <w:pPr>
        <w:spacing w:after="0"/>
        <w:ind w:left="0"/>
        <w:jc w:val="both"/>
      </w:pPr>
      <w:r>
        <w:rPr>
          <w:rFonts w:ascii="Times New Roman"/>
          <w:b w:val="false"/>
          <w:i w:val="false"/>
          <w:color w:val="000000"/>
          <w:sz w:val="28"/>
        </w:rPr>
        <w:t>
      11. Шығыс Қазақстан облысының мәдениет басқармасының "Шемонаиха тарихи-өлкетану музейі" коммуналдық мемлекеттік қазыналық кәсіпорны.</w:t>
      </w:r>
    </w:p>
    <w:bookmarkEnd w:id="119"/>
    <w:bookmarkStart w:name="z129" w:id="120"/>
    <w:p>
      <w:pPr>
        <w:spacing w:after="0"/>
        <w:ind w:left="0"/>
        <w:jc w:val="both"/>
      </w:pPr>
      <w:r>
        <w:rPr>
          <w:rFonts w:ascii="Times New Roman"/>
          <w:b w:val="false"/>
          <w:i w:val="false"/>
          <w:color w:val="000000"/>
          <w:sz w:val="28"/>
        </w:rPr>
        <w:t>
      12. Шығыс Қазақстан облысының мәдениет басқармасының "Шығыс Қазақстан облыстық драма және оперетта театры" коммуналдық мемлекеттік қазыналық кәсіпорны.</w:t>
      </w:r>
    </w:p>
    <w:bookmarkEnd w:id="120"/>
    <w:bookmarkStart w:name="z130" w:id="121"/>
    <w:p>
      <w:pPr>
        <w:spacing w:after="0"/>
        <w:ind w:left="0"/>
        <w:jc w:val="both"/>
      </w:pPr>
      <w:r>
        <w:rPr>
          <w:rFonts w:ascii="Times New Roman"/>
          <w:b w:val="false"/>
          <w:i w:val="false"/>
          <w:color w:val="000000"/>
          <w:sz w:val="28"/>
        </w:rPr>
        <w:t xml:space="preserve">
      13. Шығыс Қазақстан облысы мәдениет басқармасының "Шығыс Қазақстан облыстық филармониясы" коммуналдық мемлекеттік қазыналық кәсіпорны.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"___"_____ </w:t>
            </w:r>
            <w:r>
              <w:br/>
            </w:r>
            <w:r>
              <w:rPr>
                <w:rFonts w:ascii="Times New Roman"/>
                <w:b w:val="false"/>
                <w:i w:val="false"/>
                <w:color w:val="000000"/>
                <w:sz w:val="20"/>
              </w:rPr>
              <w:t>№______қаулысына 2 - қосымша</w:t>
            </w:r>
          </w:p>
        </w:tc>
      </w:tr>
    </w:tbl>
    <w:bookmarkStart w:name="z132" w:id="122"/>
    <w:p>
      <w:pPr>
        <w:spacing w:after="0"/>
        <w:ind w:left="0"/>
        <w:jc w:val="left"/>
      </w:pPr>
      <w:r>
        <w:rPr>
          <w:rFonts w:ascii="Times New Roman"/>
          <w:b/>
          <w:i w:val="false"/>
          <w:color w:val="000000"/>
        </w:rPr>
        <w:t xml:space="preserve"> "Шығыс Қазақстан облысының мәдениет басқармасы" мемлекеттік мекемесінің құрылымы</w:t>
      </w:r>
    </w:p>
    <w:bookmarkEnd w:id="122"/>
    <w:bookmarkStart w:name="z133" w:id="123"/>
    <w:p>
      <w:pPr>
        <w:spacing w:after="0"/>
        <w:ind w:left="0"/>
        <w:jc w:val="both"/>
      </w:pPr>
      <w:r>
        <w:rPr>
          <w:rFonts w:ascii="Times New Roman"/>
          <w:b w:val="false"/>
          <w:i w:val="false"/>
          <w:color w:val="000000"/>
          <w:sz w:val="28"/>
        </w:rPr>
        <w:t>
      Басқарма басшысы</w:t>
      </w:r>
    </w:p>
    <w:bookmarkEnd w:id="123"/>
    <w:bookmarkStart w:name="z134" w:id="124"/>
    <w:p>
      <w:pPr>
        <w:spacing w:after="0"/>
        <w:ind w:left="0"/>
        <w:jc w:val="both"/>
      </w:pPr>
      <w:r>
        <w:rPr>
          <w:rFonts w:ascii="Times New Roman"/>
          <w:b w:val="false"/>
          <w:i w:val="false"/>
          <w:color w:val="000000"/>
          <w:sz w:val="28"/>
        </w:rPr>
        <w:t>
      Басшының орынбасары</w:t>
      </w:r>
    </w:p>
    <w:bookmarkEnd w:id="124"/>
    <w:bookmarkStart w:name="z135" w:id="125"/>
    <w:p>
      <w:pPr>
        <w:spacing w:after="0"/>
        <w:ind w:left="0"/>
        <w:jc w:val="both"/>
      </w:pPr>
      <w:r>
        <w:rPr>
          <w:rFonts w:ascii="Times New Roman"/>
          <w:b w:val="false"/>
          <w:i w:val="false"/>
          <w:color w:val="000000"/>
          <w:sz w:val="28"/>
        </w:rPr>
        <w:t>
      Басшының орынбасары</w:t>
      </w:r>
    </w:p>
    <w:bookmarkEnd w:id="125"/>
    <w:bookmarkStart w:name="z136" w:id="126"/>
    <w:p>
      <w:pPr>
        <w:spacing w:after="0"/>
        <w:ind w:left="0"/>
        <w:jc w:val="both"/>
      </w:pPr>
      <w:r>
        <w:rPr>
          <w:rFonts w:ascii="Times New Roman"/>
          <w:b w:val="false"/>
          <w:i w:val="false"/>
          <w:color w:val="000000"/>
          <w:sz w:val="28"/>
        </w:rPr>
        <w:t>
      Мәдениет және мемлекеттік шығармашылық тапсырыс бөлімі</w:t>
      </w:r>
    </w:p>
    <w:bookmarkEnd w:id="126"/>
    <w:bookmarkStart w:name="z137" w:id="127"/>
    <w:p>
      <w:pPr>
        <w:spacing w:after="0"/>
        <w:ind w:left="0"/>
        <w:jc w:val="both"/>
      </w:pPr>
      <w:r>
        <w:rPr>
          <w:rFonts w:ascii="Times New Roman"/>
          <w:b w:val="false"/>
          <w:i w:val="false"/>
          <w:color w:val="000000"/>
          <w:sz w:val="28"/>
        </w:rPr>
        <w:t>
      Тілдерді дамыту, ономастика және тарихи-мәдени мұра бөлімі</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