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74bc0" w14:textId="db74b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облысының денсаулық сақтау басқармасы" мемлекеттік мекемесі туралы ережені бекіту туралы" Шығыс Қазақстан облысы әкімдігінің 2022 жылғы 29 наурыздағы № 68 қаулысына өзгеріс енгізу туралы</w:t>
      </w:r>
    </w:p>
    <w:p>
      <w:pPr>
        <w:spacing w:after="0"/>
        <w:ind w:left="0"/>
        <w:jc w:val="both"/>
      </w:pPr>
      <w:r>
        <w:rPr>
          <w:rFonts w:ascii="Times New Roman"/>
          <w:b w:val="false"/>
          <w:i w:val="false"/>
          <w:color w:val="000000"/>
          <w:sz w:val="28"/>
        </w:rPr>
        <w:t>Шығыс Қазақстан облысы әкімдігінің 2024 жылғы 3 шілдедегі № 170 қаулысы</w:t>
      </w:r>
    </w:p>
    <w:p>
      <w:pPr>
        <w:spacing w:after="0"/>
        <w:ind w:left="0"/>
        <w:jc w:val="both"/>
      </w:pPr>
      <w:bookmarkStart w:name="z5"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39-бабына</w:t>
      </w:r>
      <w:r>
        <w:rPr>
          <w:rFonts w:ascii="Times New Roman"/>
          <w:b w:val="false"/>
          <w:i w:val="false"/>
          <w:color w:val="000000"/>
          <w:sz w:val="28"/>
        </w:rPr>
        <w:t xml:space="preserve">, "Құқықтық актілер туралы" Қазақстан Республикасы Заңының 65-бабы </w:t>
      </w:r>
      <w:r>
        <w:rPr>
          <w:rFonts w:ascii="Times New Roman"/>
          <w:b w:val="false"/>
          <w:i w:val="false"/>
          <w:color w:val="000000"/>
          <w:sz w:val="28"/>
        </w:rPr>
        <w:t>3-тармағына</w:t>
      </w:r>
      <w:r>
        <w:rPr>
          <w:rFonts w:ascii="Times New Roman"/>
          <w:b w:val="false"/>
          <w:i w:val="false"/>
          <w:color w:val="000000"/>
          <w:sz w:val="28"/>
        </w:rPr>
        <w:t xml:space="preserve"> сәйкес Шығыс Қазақстан облысының әкімдігі ҚАУЛЫ ЕТЕДІ:</w:t>
      </w:r>
    </w:p>
    <w:bookmarkEnd w:id="0"/>
    <w:bookmarkStart w:name="z6" w:id="1"/>
    <w:p>
      <w:pPr>
        <w:spacing w:after="0"/>
        <w:ind w:left="0"/>
        <w:jc w:val="both"/>
      </w:pPr>
      <w:r>
        <w:rPr>
          <w:rFonts w:ascii="Times New Roman"/>
          <w:b w:val="false"/>
          <w:i w:val="false"/>
          <w:color w:val="000000"/>
          <w:sz w:val="28"/>
        </w:rPr>
        <w:t xml:space="preserve">
      1. "Шығыс Қазақстан облысының денсаулық сақтау басқармасы" мемлекеттік мекемесі туралы ережені бекіту туралы" Шығыс Қазақстан облысы әкімдігінің 2022 жылғы 29 наурыздағы № 68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p>
    <w:bookmarkEnd w:id="1"/>
    <w:bookmarkStart w:name="z7" w:id="2"/>
    <w:p>
      <w:pPr>
        <w:spacing w:after="0"/>
        <w:ind w:left="0"/>
        <w:jc w:val="both"/>
      </w:pPr>
      <w:r>
        <w:rPr>
          <w:rFonts w:ascii="Times New Roman"/>
          <w:b w:val="false"/>
          <w:i w:val="false"/>
          <w:color w:val="000000"/>
          <w:sz w:val="28"/>
        </w:rPr>
        <w:t xml:space="preserve">
      көрсетілген қаулымен бекітілген "Шығыс Қазақстан облысының денсаулық сақтау басқармасы"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8" w:id="3"/>
    <w:p>
      <w:pPr>
        <w:spacing w:after="0"/>
        <w:ind w:left="0"/>
        <w:jc w:val="both"/>
      </w:pPr>
      <w:r>
        <w:rPr>
          <w:rFonts w:ascii="Times New Roman"/>
          <w:b w:val="false"/>
          <w:i w:val="false"/>
          <w:color w:val="000000"/>
          <w:sz w:val="28"/>
        </w:rPr>
        <w:t>
      2. Шығыс Қазақстан облысының денсаулық сақтау басқармасы (Т.Х. Жігітаев):</w:t>
      </w:r>
    </w:p>
    <w:bookmarkEnd w:id="3"/>
    <w:bookmarkStart w:name="z9" w:id="4"/>
    <w:p>
      <w:pPr>
        <w:spacing w:after="0"/>
        <w:ind w:left="0"/>
        <w:jc w:val="both"/>
      </w:pPr>
      <w:r>
        <w:rPr>
          <w:rFonts w:ascii="Times New Roman"/>
          <w:b w:val="false"/>
          <w:i w:val="false"/>
          <w:color w:val="000000"/>
          <w:sz w:val="28"/>
        </w:rPr>
        <w:t>
      1) осы қаулыға қол қойылған күннен бастап күнтізбелік бес күн ішінде оның қазақ және орыс тілдеріндегі электрондық түрдегі көшірмесін Қазақстан Республикасы нормативтік құқықтық актілерінің эталондық бақылау банкінде жариялау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жіберілуін;</w:t>
      </w:r>
    </w:p>
    <w:bookmarkEnd w:id="4"/>
    <w:bookmarkStart w:name="z10" w:id="5"/>
    <w:p>
      <w:pPr>
        <w:spacing w:after="0"/>
        <w:ind w:left="0"/>
        <w:jc w:val="both"/>
      </w:pPr>
      <w:r>
        <w:rPr>
          <w:rFonts w:ascii="Times New Roman"/>
          <w:b w:val="false"/>
          <w:i w:val="false"/>
          <w:color w:val="000000"/>
          <w:sz w:val="28"/>
        </w:rPr>
        <w:t>
      2) осы қаулыдан туындайтын шаралардың қабылдануын қамтамасыз етсін.</w:t>
      </w:r>
    </w:p>
    <w:bookmarkEnd w:id="5"/>
    <w:bookmarkStart w:name="z11" w:id="6"/>
    <w:p>
      <w:pPr>
        <w:spacing w:after="0"/>
        <w:ind w:left="0"/>
        <w:jc w:val="both"/>
      </w:pPr>
      <w:r>
        <w:rPr>
          <w:rFonts w:ascii="Times New Roman"/>
          <w:b w:val="false"/>
          <w:i w:val="false"/>
          <w:color w:val="000000"/>
          <w:sz w:val="28"/>
        </w:rPr>
        <w:t>
      3. Осы қаулының орындалуын бақылау облыс әкімінің орынбасары Д.Б. Сапановқа жүктелсін.</w:t>
      </w:r>
    </w:p>
    <w:bookmarkEnd w:id="6"/>
    <w:bookmarkStart w:name="z12" w:id="7"/>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Шығыс Қазақстан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Көшербаев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w:t>
            </w:r>
            <w:r>
              <w:br/>
            </w:r>
            <w:r>
              <w:rPr>
                <w:rFonts w:ascii="Times New Roman"/>
                <w:b w:val="false"/>
                <w:i w:val="false"/>
                <w:color w:val="000000"/>
                <w:sz w:val="20"/>
              </w:rPr>
              <w:t xml:space="preserve">Қазақстан облысы әкімдігінің </w:t>
            </w:r>
            <w:r>
              <w:br/>
            </w:r>
            <w:r>
              <w:rPr>
                <w:rFonts w:ascii="Times New Roman"/>
                <w:b w:val="false"/>
                <w:i w:val="false"/>
                <w:color w:val="000000"/>
                <w:sz w:val="20"/>
              </w:rPr>
              <w:t xml:space="preserve">2024 жылғы "3" шілдедегі </w:t>
            </w:r>
            <w:r>
              <w:br/>
            </w:r>
            <w:r>
              <w:rPr>
                <w:rFonts w:ascii="Times New Roman"/>
                <w:b w:val="false"/>
                <w:i w:val="false"/>
                <w:color w:val="000000"/>
                <w:sz w:val="20"/>
              </w:rPr>
              <w:t>№ 170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w:t>
            </w:r>
            <w:r>
              <w:br/>
            </w:r>
            <w:r>
              <w:rPr>
                <w:rFonts w:ascii="Times New Roman"/>
                <w:b w:val="false"/>
                <w:i w:val="false"/>
                <w:color w:val="000000"/>
                <w:sz w:val="20"/>
              </w:rPr>
              <w:t xml:space="preserve">Қазақстан облысы әкімдігінің </w:t>
            </w:r>
            <w:r>
              <w:br/>
            </w:r>
            <w:r>
              <w:rPr>
                <w:rFonts w:ascii="Times New Roman"/>
                <w:b w:val="false"/>
                <w:i w:val="false"/>
                <w:color w:val="000000"/>
                <w:sz w:val="20"/>
              </w:rPr>
              <w:t xml:space="preserve">2022 жылғы 29 наурыздағы </w:t>
            </w:r>
            <w:r>
              <w:br/>
            </w:r>
            <w:r>
              <w:rPr>
                <w:rFonts w:ascii="Times New Roman"/>
                <w:b w:val="false"/>
                <w:i w:val="false"/>
                <w:color w:val="000000"/>
                <w:sz w:val="20"/>
              </w:rPr>
              <w:t>№ 68 қаулысымен бекітілген</w:t>
            </w:r>
          </w:p>
        </w:tc>
      </w:tr>
    </w:tbl>
    <w:bookmarkStart w:name="z16" w:id="8"/>
    <w:p>
      <w:pPr>
        <w:spacing w:after="0"/>
        <w:ind w:left="0"/>
        <w:jc w:val="left"/>
      </w:pPr>
      <w:r>
        <w:rPr>
          <w:rFonts w:ascii="Times New Roman"/>
          <w:b/>
          <w:i w:val="false"/>
          <w:color w:val="000000"/>
        </w:rPr>
        <w:t xml:space="preserve"> "Шығыс Қазақстан облысының денсаулық сақтау басқармасы" мемлекеттік мекемесі туралы ереже</w:t>
      </w:r>
    </w:p>
    <w:bookmarkEnd w:id="8"/>
    <w:bookmarkStart w:name="z17" w:id="9"/>
    <w:p>
      <w:pPr>
        <w:spacing w:after="0"/>
        <w:ind w:left="0"/>
        <w:jc w:val="left"/>
      </w:pPr>
      <w:r>
        <w:rPr>
          <w:rFonts w:ascii="Times New Roman"/>
          <w:b/>
          <w:i w:val="false"/>
          <w:color w:val="000000"/>
        </w:rPr>
        <w:t xml:space="preserve"> 1. Жалпы ережелер</w:t>
      </w:r>
    </w:p>
    <w:bookmarkEnd w:id="9"/>
    <w:bookmarkStart w:name="z18" w:id="10"/>
    <w:p>
      <w:pPr>
        <w:spacing w:after="0"/>
        <w:ind w:left="0"/>
        <w:jc w:val="both"/>
      </w:pPr>
      <w:r>
        <w:rPr>
          <w:rFonts w:ascii="Times New Roman"/>
          <w:b w:val="false"/>
          <w:i w:val="false"/>
          <w:color w:val="000000"/>
          <w:sz w:val="28"/>
        </w:rPr>
        <w:t>
      1. "Шығыс Қазақстан облысының денсаулық сақтау басқармасы" мемлекеттік мекемесі (бұдан әрі – Басқарма) денсаулық сақтау саласында басшылықты жүзеге асыратын Қазақстан Республикасының мемлекеттік органы болып табылады.</w:t>
      </w:r>
    </w:p>
    <w:bookmarkEnd w:id="10"/>
    <w:bookmarkStart w:name="z19" w:id="11"/>
    <w:p>
      <w:pPr>
        <w:spacing w:after="0"/>
        <w:ind w:left="0"/>
        <w:jc w:val="both"/>
      </w:pPr>
      <w:r>
        <w:rPr>
          <w:rFonts w:ascii="Times New Roman"/>
          <w:b w:val="false"/>
          <w:i w:val="false"/>
          <w:color w:val="000000"/>
          <w:sz w:val="28"/>
        </w:rPr>
        <w:t xml:space="preserve">
      2. Басқарма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1"/>
    <w:bookmarkStart w:name="z20" w:id="12"/>
    <w:p>
      <w:pPr>
        <w:spacing w:after="0"/>
        <w:ind w:left="0"/>
        <w:jc w:val="both"/>
      </w:pPr>
      <w:r>
        <w:rPr>
          <w:rFonts w:ascii="Times New Roman"/>
          <w:b w:val="false"/>
          <w:i w:val="false"/>
          <w:color w:val="000000"/>
          <w:sz w:val="28"/>
        </w:rPr>
        <w:t xml:space="preserve">
      3. Басқарма </w:t>
      </w:r>
      <w:r>
        <w:rPr>
          <w:rFonts w:ascii="Times New Roman"/>
          <w:b w:val="false"/>
          <w:i w:val="false"/>
          <w:color w:val="000000"/>
          <w:sz w:val="28"/>
        </w:rPr>
        <w:t>мемлекеттік мекеменің</w:t>
      </w:r>
      <w:r>
        <w:rPr>
          <w:rFonts w:ascii="Times New Roman"/>
          <w:b w:val="false"/>
          <w:i w:val="false"/>
          <w:color w:val="000000"/>
          <w:sz w:val="28"/>
        </w:rPr>
        <w:t xml:space="preserve"> ұйымдық-құқықтық нысанындағы заңды тұлғасы болып табылады, Қазақстан Республикасының Мемлекеттік Елтаңбасы бейнеленген мөрі және мемлекеттік тілде өз атауы бар мөртаңбалары, белгіленген үлгідегі бланкілері, сондай-ақ Қазақстан Республикасының заңнамасына сәйкес қазынашылық органдарында шоттары болады.</w:t>
      </w:r>
    </w:p>
    <w:bookmarkEnd w:id="12"/>
    <w:bookmarkStart w:name="z21" w:id="13"/>
    <w:p>
      <w:pPr>
        <w:spacing w:after="0"/>
        <w:ind w:left="0"/>
        <w:jc w:val="both"/>
      </w:pPr>
      <w:r>
        <w:rPr>
          <w:rFonts w:ascii="Times New Roman"/>
          <w:b w:val="false"/>
          <w:i w:val="false"/>
          <w:color w:val="000000"/>
          <w:sz w:val="28"/>
        </w:rPr>
        <w:t>
      4. Басқарма азаматтық-құқықтық қатынастарға өз атынан түседі.</w:t>
      </w:r>
    </w:p>
    <w:bookmarkEnd w:id="13"/>
    <w:bookmarkStart w:name="z22" w:id="14"/>
    <w:p>
      <w:pPr>
        <w:spacing w:after="0"/>
        <w:ind w:left="0"/>
        <w:jc w:val="both"/>
      </w:pPr>
      <w:r>
        <w:rPr>
          <w:rFonts w:ascii="Times New Roman"/>
          <w:b w:val="false"/>
          <w:i w:val="false"/>
          <w:color w:val="000000"/>
          <w:sz w:val="28"/>
        </w:rPr>
        <w:t>
      5. Басқарма егер заңнамаға сәйкес осыған уәкілеттік берілген болса, мемлекеттің атынан азаматтық-құқықтық қатынастардың тарабы болуға құқығы бар.</w:t>
      </w:r>
    </w:p>
    <w:bookmarkEnd w:id="14"/>
    <w:bookmarkStart w:name="z23" w:id="15"/>
    <w:p>
      <w:pPr>
        <w:spacing w:after="0"/>
        <w:ind w:left="0"/>
        <w:jc w:val="both"/>
      </w:pPr>
      <w:r>
        <w:rPr>
          <w:rFonts w:ascii="Times New Roman"/>
          <w:b w:val="false"/>
          <w:i w:val="false"/>
          <w:color w:val="000000"/>
          <w:sz w:val="28"/>
        </w:rPr>
        <w:t>
      6. Басқарма өз құзыретінің мәселелері бойынша заңнамада белгіленген тәртіппен Басқарма басшысының бұйрықтарымен ресімделетін шешімдерді және Қазақстан Республикасының заңдарымен көзделген басқа да актілерді қабылдайды.</w:t>
      </w:r>
    </w:p>
    <w:bookmarkEnd w:id="15"/>
    <w:bookmarkStart w:name="z24" w:id="16"/>
    <w:p>
      <w:pPr>
        <w:spacing w:after="0"/>
        <w:ind w:left="0"/>
        <w:jc w:val="both"/>
      </w:pPr>
      <w:r>
        <w:rPr>
          <w:rFonts w:ascii="Times New Roman"/>
          <w:b w:val="false"/>
          <w:i w:val="false"/>
          <w:color w:val="000000"/>
          <w:sz w:val="28"/>
        </w:rPr>
        <w:t>
      7. Басқарманың құрылымы мен штат санының лимиті қолданыстағы заңнамаға сәйкес бекітіледі.</w:t>
      </w:r>
    </w:p>
    <w:bookmarkEnd w:id="16"/>
    <w:bookmarkStart w:name="z25" w:id="17"/>
    <w:p>
      <w:pPr>
        <w:spacing w:after="0"/>
        <w:ind w:left="0"/>
        <w:jc w:val="both"/>
      </w:pPr>
      <w:r>
        <w:rPr>
          <w:rFonts w:ascii="Times New Roman"/>
          <w:b w:val="false"/>
          <w:i w:val="false"/>
          <w:color w:val="000000"/>
          <w:sz w:val="28"/>
        </w:rPr>
        <w:t>
      8. Заңды тұлғаның орналасқан жері: 070016, Қазақстан Республикасы, Шығыс Қазақстан облысы, Өскемен қаласы, Қазыбек би даңғылы, 11.</w:t>
      </w:r>
    </w:p>
    <w:bookmarkEnd w:id="17"/>
    <w:bookmarkStart w:name="z26" w:id="18"/>
    <w:p>
      <w:pPr>
        <w:spacing w:after="0"/>
        <w:ind w:left="0"/>
        <w:jc w:val="both"/>
      </w:pPr>
      <w:r>
        <w:rPr>
          <w:rFonts w:ascii="Times New Roman"/>
          <w:b w:val="false"/>
          <w:i w:val="false"/>
          <w:color w:val="000000"/>
          <w:sz w:val="28"/>
        </w:rPr>
        <w:t>
      9. Мемлекеттік органның толық атауы – "Шығыс Қазақстан облысының денсаулық сақтау басқармасы" мемлекеттік мекемесі.</w:t>
      </w:r>
    </w:p>
    <w:bookmarkEnd w:id="18"/>
    <w:bookmarkStart w:name="z27" w:id="19"/>
    <w:p>
      <w:pPr>
        <w:spacing w:after="0"/>
        <w:ind w:left="0"/>
        <w:jc w:val="both"/>
      </w:pPr>
      <w:r>
        <w:rPr>
          <w:rFonts w:ascii="Times New Roman"/>
          <w:b w:val="false"/>
          <w:i w:val="false"/>
          <w:color w:val="000000"/>
          <w:sz w:val="28"/>
        </w:rPr>
        <w:t xml:space="preserve">
      10. Осы Ереже Басқарманың </w:t>
      </w:r>
      <w:r>
        <w:rPr>
          <w:rFonts w:ascii="Times New Roman"/>
          <w:b w:val="false"/>
          <w:i w:val="false"/>
          <w:color w:val="000000"/>
          <w:sz w:val="28"/>
        </w:rPr>
        <w:t>құрылтай құжаты</w:t>
      </w:r>
      <w:r>
        <w:rPr>
          <w:rFonts w:ascii="Times New Roman"/>
          <w:b w:val="false"/>
          <w:i w:val="false"/>
          <w:color w:val="000000"/>
          <w:sz w:val="28"/>
        </w:rPr>
        <w:t xml:space="preserve"> болып табылады.</w:t>
      </w:r>
    </w:p>
    <w:bookmarkEnd w:id="19"/>
    <w:bookmarkStart w:name="z28" w:id="20"/>
    <w:p>
      <w:pPr>
        <w:spacing w:after="0"/>
        <w:ind w:left="0"/>
        <w:jc w:val="both"/>
      </w:pPr>
      <w:r>
        <w:rPr>
          <w:rFonts w:ascii="Times New Roman"/>
          <w:b w:val="false"/>
          <w:i w:val="false"/>
          <w:color w:val="000000"/>
          <w:sz w:val="28"/>
        </w:rPr>
        <w:t>
      11. Басқарманың қызметін қаржыландыру Шығыс Қазақстан облысы бюджетінен жүзеге асырылады.</w:t>
      </w:r>
    </w:p>
    <w:bookmarkEnd w:id="20"/>
    <w:bookmarkStart w:name="z29" w:id="21"/>
    <w:p>
      <w:pPr>
        <w:spacing w:after="0"/>
        <w:ind w:left="0"/>
        <w:jc w:val="both"/>
      </w:pPr>
      <w:r>
        <w:rPr>
          <w:rFonts w:ascii="Times New Roman"/>
          <w:b w:val="false"/>
          <w:i w:val="false"/>
          <w:color w:val="000000"/>
          <w:sz w:val="28"/>
        </w:rPr>
        <w:t>
      12. Басқармаға кәсіпкерлік субъектілерімен Басқарманың функциялары болып табылатын міндеттерді орындау тұрғысында шарттық қатынастарға түсуге тыйым салынады.</w:t>
      </w:r>
    </w:p>
    <w:bookmarkEnd w:id="21"/>
    <w:bookmarkStart w:name="z30" w:id="22"/>
    <w:p>
      <w:pPr>
        <w:spacing w:after="0"/>
        <w:ind w:left="0"/>
        <w:jc w:val="left"/>
      </w:pPr>
      <w:r>
        <w:rPr>
          <w:rFonts w:ascii="Times New Roman"/>
          <w:b/>
          <w:i w:val="false"/>
          <w:color w:val="000000"/>
        </w:rPr>
        <w:t xml:space="preserve"> 2. Мемлекеттік органның мақсаттары мен өкілеттіктері</w:t>
      </w:r>
    </w:p>
    <w:bookmarkEnd w:id="22"/>
    <w:bookmarkStart w:name="z31" w:id="23"/>
    <w:p>
      <w:pPr>
        <w:spacing w:after="0"/>
        <w:ind w:left="0"/>
        <w:jc w:val="both"/>
      </w:pPr>
      <w:r>
        <w:rPr>
          <w:rFonts w:ascii="Times New Roman"/>
          <w:b w:val="false"/>
          <w:i w:val="false"/>
          <w:color w:val="000000"/>
          <w:sz w:val="28"/>
        </w:rPr>
        <w:t>
      13. Міндеттері:</w:t>
      </w:r>
    </w:p>
    <w:bookmarkEnd w:id="23"/>
    <w:bookmarkStart w:name="z32" w:id="24"/>
    <w:p>
      <w:pPr>
        <w:spacing w:after="0"/>
        <w:ind w:left="0"/>
        <w:jc w:val="both"/>
      </w:pPr>
      <w:r>
        <w:rPr>
          <w:rFonts w:ascii="Times New Roman"/>
          <w:b w:val="false"/>
          <w:i w:val="false"/>
          <w:color w:val="000000"/>
          <w:sz w:val="28"/>
        </w:rPr>
        <w:t xml:space="preserve">
      1)денсаулық сақтау саласында Қазақстан Республикасы </w:t>
      </w:r>
      <w:r>
        <w:rPr>
          <w:rFonts w:ascii="Times New Roman"/>
          <w:b w:val="false"/>
          <w:i w:val="false"/>
          <w:color w:val="000000"/>
          <w:sz w:val="28"/>
        </w:rPr>
        <w:t>заңнамасының</w:t>
      </w:r>
      <w:r>
        <w:rPr>
          <w:rFonts w:ascii="Times New Roman"/>
          <w:b w:val="false"/>
          <w:i w:val="false"/>
          <w:color w:val="000000"/>
          <w:sz w:val="28"/>
        </w:rPr>
        <w:t xml:space="preserve"> орындалуын қамтамасыз ету;</w:t>
      </w:r>
    </w:p>
    <w:bookmarkEnd w:id="24"/>
    <w:bookmarkStart w:name="z33" w:id="25"/>
    <w:p>
      <w:pPr>
        <w:spacing w:after="0"/>
        <w:ind w:left="0"/>
        <w:jc w:val="both"/>
      </w:pPr>
      <w:r>
        <w:rPr>
          <w:rFonts w:ascii="Times New Roman"/>
          <w:b w:val="false"/>
          <w:i w:val="false"/>
          <w:color w:val="000000"/>
          <w:sz w:val="28"/>
        </w:rPr>
        <w:t xml:space="preserve">
      2)Қазақстан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халықтың барлық санатын медициналық көмек және дәрілік заттармен қамтамасыз ету;</w:t>
      </w:r>
    </w:p>
    <w:bookmarkEnd w:id="25"/>
    <w:bookmarkStart w:name="z34" w:id="26"/>
    <w:p>
      <w:pPr>
        <w:spacing w:after="0"/>
        <w:ind w:left="0"/>
        <w:jc w:val="both"/>
      </w:pPr>
      <w:r>
        <w:rPr>
          <w:rFonts w:ascii="Times New Roman"/>
          <w:b w:val="false"/>
          <w:i w:val="false"/>
          <w:color w:val="000000"/>
          <w:sz w:val="28"/>
        </w:rPr>
        <w:t>
      3)азаматтардың денсаулығын қорғау мәселелері бойынша ведомствоаралық өзара іс-әрекеттестікті жүзеге асыру.</w:t>
      </w:r>
    </w:p>
    <w:bookmarkEnd w:id="26"/>
    <w:bookmarkStart w:name="z35" w:id="27"/>
    <w:p>
      <w:pPr>
        <w:spacing w:after="0"/>
        <w:ind w:left="0"/>
        <w:jc w:val="both"/>
      </w:pPr>
      <w:r>
        <w:rPr>
          <w:rFonts w:ascii="Times New Roman"/>
          <w:b w:val="false"/>
          <w:i w:val="false"/>
          <w:color w:val="000000"/>
          <w:sz w:val="28"/>
        </w:rPr>
        <w:t xml:space="preserve">
      14. Өкілеттіктері: </w:t>
      </w:r>
    </w:p>
    <w:bookmarkEnd w:id="27"/>
    <w:bookmarkStart w:name="z36" w:id="28"/>
    <w:p>
      <w:pPr>
        <w:spacing w:after="0"/>
        <w:ind w:left="0"/>
        <w:jc w:val="both"/>
      </w:pPr>
      <w:r>
        <w:rPr>
          <w:rFonts w:ascii="Times New Roman"/>
          <w:b w:val="false"/>
          <w:i w:val="false"/>
          <w:color w:val="000000"/>
          <w:sz w:val="28"/>
        </w:rPr>
        <w:t>
      1)құқықтары:</w:t>
      </w:r>
    </w:p>
    <w:bookmarkEnd w:id="28"/>
    <w:bookmarkStart w:name="z37" w:id="29"/>
    <w:p>
      <w:pPr>
        <w:spacing w:after="0"/>
        <w:ind w:left="0"/>
        <w:jc w:val="both"/>
      </w:pPr>
      <w:r>
        <w:rPr>
          <w:rFonts w:ascii="Times New Roman"/>
          <w:b w:val="false"/>
          <w:i w:val="false"/>
          <w:color w:val="000000"/>
          <w:sz w:val="28"/>
        </w:rPr>
        <w:t>
      өз құзыретіне жататын мәселелер бойынша меншік түріне қарамастан басқармалардан, кәсіпорындардан, мекемелерден, ұйымдардан және лауазымды тұлғалардан ақпарат сұрау және алу;</w:t>
      </w:r>
    </w:p>
    <w:bookmarkEnd w:id="29"/>
    <w:bookmarkStart w:name="z38" w:id="30"/>
    <w:p>
      <w:pPr>
        <w:spacing w:after="0"/>
        <w:ind w:left="0"/>
        <w:jc w:val="both"/>
      </w:pPr>
      <w:r>
        <w:rPr>
          <w:rFonts w:ascii="Times New Roman"/>
          <w:b w:val="false"/>
          <w:i w:val="false"/>
          <w:color w:val="000000"/>
          <w:sz w:val="28"/>
        </w:rPr>
        <w:t>
      ведомстволық бағынысты ұйымдар мүліктерінің сақталуын бақылауды жүзеге асыру;</w:t>
      </w:r>
    </w:p>
    <w:bookmarkEnd w:id="30"/>
    <w:bookmarkStart w:name="z39" w:id="31"/>
    <w:p>
      <w:pPr>
        <w:spacing w:after="0"/>
        <w:ind w:left="0"/>
        <w:jc w:val="both"/>
      </w:pPr>
      <w:r>
        <w:rPr>
          <w:rFonts w:ascii="Times New Roman"/>
          <w:b w:val="false"/>
          <w:i w:val="false"/>
          <w:color w:val="000000"/>
          <w:sz w:val="28"/>
        </w:rPr>
        <w:t>
      азаматтардың денсаулығын сақтау ісі мен денсаулық сақтауды дамытуға айрықша үлес қосқан медицина қызметкерлерінің кандидатураларын Қазақстан Республикасының мемлекеттік наградаларымен наградтауға және құрметті атақтар беруге, облыс әкімінің грамоталарымен марапаттауға облыс әкіміне ұсыну;</w:t>
      </w:r>
    </w:p>
    <w:bookmarkEnd w:id="31"/>
    <w:bookmarkStart w:name="z40" w:id="32"/>
    <w:p>
      <w:pPr>
        <w:spacing w:after="0"/>
        <w:ind w:left="0"/>
        <w:jc w:val="both"/>
      </w:pPr>
      <w:r>
        <w:rPr>
          <w:rFonts w:ascii="Times New Roman"/>
          <w:b w:val="false"/>
          <w:i w:val="false"/>
          <w:color w:val="000000"/>
          <w:sz w:val="28"/>
        </w:rPr>
        <w:t>
      Басқарманың құзыретіне жататын мәселелер бойынша кеңестер, семинарлар, конференциялар өткізу;</w:t>
      </w:r>
    </w:p>
    <w:bookmarkEnd w:id="32"/>
    <w:bookmarkStart w:name="z41" w:id="33"/>
    <w:p>
      <w:pPr>
        <w:spacing w:after="0"/>
        <w:ind w:left="0"/>
        <w:jc w:val="both"/>
      </w:pPr>
      <w:r>
        <w:rPr>
          <w:rFonts w:ascii="Times New Roman"/>
          <w:b w:val="false"/>
          <w:i w:val="false"/>
          <w:color w:val="000000"/>
          <w:sz w:val="28"/>
        </w:rPr>
        <w:t>
      ведомстволық бағынысты мемлекеттік кәсіпорындарының бюджеттен қаржыландырылатын қызметтерінің басым бағыттарын және міндетті жұмыс (қызмет) көлемдерін айқындау;</w:t>
      </w:r>
    </w:p>
    <w:bookmarkEnd w:id="33"/>
    <w:bookmarkStart w:name="z42" w:id="34"/>
    <w:p>
      <w:pPr>
        <w:spacing w:after="0"/>
        <w:ind w:left="0"/>
        <w:jc w:val="both"/>
      </w:pPr>
      <w:r>
        <w:rPr>
          <w:rFonts w:ascii="Times New Roman"/>
          <w:b w:val="false"/>
          <w:i w:val="false"/>
          <w:color w:val="000000"/>
          <w:sz w:val="28"/>
        </w:rPr>
        <w:t>
      ведомстволық бағынысты ұйымдардың қаржылық есептілігін қабылдау;</w:t>
      </w:r>
    </w:p>
    <w:bookmarkEnd w:id="34"/>
    <w:bookmarkStart w:name="z43" w:id="35"/>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көзделген өзге де құқықтарды жүзеге асыру.</w:t>
      </w:r>
    </w:p>
    <w:bookmarkEnd w:id="35"/>
    <w:bookmarkStart w:name="z44" w:id="36"/>
    <w:p>
      <w:pPr>
        <w:spacing w:after="0"/>
        <w:ind w:left="0"/>
        <w:jc w:val="both"/>
      </w:pPr>
      <w:r>
        <w:rPr>
          <w:rFonts w:ascii="Times New Roman"/>
          <w:b w:val="false"/>
          <w:i w:val="false"/>
          <w:color w:val="000000"/>
          <w:sz w:val="28"/>
        </w:rPr>
        <w:t>
      2) Міндеттері:</w:t>
      </w:r>
    </w:p>
    <w:bookmarkEnd w:id="36"/>
    <w:bookmarkStart w:name="z45" w:id="37"/>
    <w:p>
      <w:pPr>
        <w:spacing w:after="0"/>
        <w:ind w:left="0"/>
        <w:jc w:val="both"/>
      </w:pPr>
      <w:r>
        <w:rPr>
          <w:rFonts w:ascii="Times New Roman"/>
          <w:b w:val="false"/>
          <w:i w:val="false"/>
          <w:color w:val="000000"/>
          <w:sz w:val="28"/>
        </w:rPr>
        <w:t>
      бюджет қаражатының уақтылы және мақсатты игерілуін қамтамасыз ету;</w:t>
      </w:r>
    </w:p>
    <w:bookmarkEnd w:id="37"/>
    <w:bookmarkStart w:name="z46" w:id="38"/>
    <w:p>
      <w:pPr>
        <w:spacing w:after="0"/>
        <w:ind w:left="0"/>
        <w:jc w:val="both"/>
      </w:pPr>
      <w:r>
        <w:rPr>
          <w:rFonts w:ascii="Times New Roman"/>
          <w:b w:val="false"/>
          <w:i w:val="false"/>
          <w:color w:val="000000"/>
          <w:sz w:val="28"/>
        </w:rPr>
        <w:t>
      денсаулық сақтау саласында мемлекеттік саясатты іске асыру бойынша заңдылықтың сақталуын қамтамасыз ету;</w:t>
      </w:r>
    </w:p>
    <w:bookmarkEnd w:id="38"/>
    <w:bookmarkStart w:name="z47" w:id="39"/>
    <w:p>
      <w:pPr>
        <w:spacing w:after="0"/>
        <w:ind w:left="0"/>
        <w:jc w:val="both"/>
      </w:pPr>
      <w:r>
        <w:rPr>
          <w:rFonts w:ascii="Times New Roman"/>
          <w:b w:val="false"/>
          <w:i w:val="false"/>
          <w:color w:val="000000"/>
          <w:sz w:val="28"/>
        </w:rPr>
        <w:t xml:space="preserve">
      стратегиялық және бағдарламалық құжаттардың әзірленуін, іске асырылуын мен мониторингін жүзеге асыру; </w:t>
      </w:r>
    </w:p>
    <w:bookmarkEnd w:id="39"/>
    <w:bookmarkStart w:name="z48" w:id="40"/>
    <w:p>
      <w:pPr>
        <w:spacing w:after="0"/>
        <w:ind w:left="0"/>
        <w:jc w:val="both"/>
      </w:pPr>
      <w:r>
        <w:rPr>
          <w:rFonts w:ascii="Times New Roman"/>
          <w:b w:val="false"/>
          <w:i w:val="false"/>
          <w:color w:val="000000"/>
          <w:sz w:val="28"/>
        </w:rPr>
        <w:t>
      облыстың ведомстволық бағынысты мемлекеттік кәсіпорындарының даму жоспарларын талқылап, бекіту, олардың орындалуы туралы есеп алу;</w:t>
      </w:r>
    </w:p>
    <w:bookmarkEnd w:id="40"/>
    <w:bookmarkStart w:name="z49" w:id="41"/>
    <w:p>
      <w:pPr>
        <w:spacing w:after="0"/>
        <w:ind w:left="0"/>
        <w:jc w:val="both"/>
      </w:pPr>
      <w:r>
        <w:rPr>
          <w:rFonts w:ascii="Times New Roman"/>
          <w:b w:val="false"/>
          <w:i w:val="false"/>
          <w:color w:val="000000"/>
          <w:sz w:val="28"/>
        </w:rPr>
        <w:t>
      облыстың ведомстволық бағынысты мемлекеттік кәсіпорындарының даму жоспарлары орындалуының талдауы мен бақылауды жүзеге асыру;</w:t>
      </w:r>
    </w:p>
    <w:bookmarkEnd w:id="41"/>
    <w:bookmarkStart w:name="z50" w:id="42"/>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көзделген өзге де міндеттерді жүзеге асыру.</w:t>
      </w:r>
    </w:p>
    <w:bookmarkEnd w:id="42"/>
    <w:bookmarkStart w:name="z51" w:id="43"/>
    <w:p>
      <w:pPr>
        <w:spacing w:after="0"/>
        <w:ind w:left="0"/>
        <w:jc w:val="both"/>
      </w:pPr>
      <w:r>
        <w:rPr>
          <w:rFonts w:ascii="Times New Roman"/>
          <w:b w:val="false"/>
          <w:i w:val="false"/>
          <w:color w:val="000000"/>
          <w:sz w:val="28"/>
        </w:rPr>
        <w:t>
      15. Функциялары:</w:t>
      </w:r>
    </w:p>
    <w:bookmarkEnd w:id="43"/>
    <w:bookmarkStart w:name="z52" w:id="44"/>
    <w:p>
      <w:pPr>
        <w:spacing w:after="0"/>
        <w:ind w:left="0"/>
        <w:jc w:val="both"/>
      </w:pPr>
      <w:r>
        <w:rPr>
          <w:rFonts w:ascii="Times New Roman"/>
          <w:b w:val="false"/>
          <w:i w:val="false"/>
          <w:color w:val="000000"/>
          <w:sz w:val="28"/>
        </w:rPr>
        <w:t xml:space="preserve">
      1) Шығыс Қазақстан облысы аумағында денсаулық сақтау саласындағы мемлекеттік саясатты іске асырады; </w:t>
      </w:r>
    </w:p>
    <w:bookmarkEnd w:id="44"/>
    <w:bookmarkStart w:name="z53" w:id="45"/>
    <w:p>
      <w:pPr>
        <w:spacing w:after="0"/>
        <w:ind w:left="0"/>
        <w:jc w:val="both"/>
      </w:pPr>
      <w:r>
        <w:rPr>
          <w:rFonts w:ascii="Times New Roman"/>
          <w:b w:val="false"/>
          <w:i w:val="false"/>
          <w:color w:val="000000"/>
          <w:sz w:val="28"/>
        </w:rPr>
        <w:t>
      2) адамдардың тегін медициналық көмектің кепілдік берілген көлемін алу құқықтарының іске асырылуын қамтамасыз етеді;</w:t>
      </w:r>
    </w:p>
    <w:bookmarkEnd w:id="45"/>
    <w:bookmarkStart w:name="z54" w:id="46"/>
    <w:p>
      <w:pPr>
        <w:spacing w:after="0"/>
        <w:ind w:left="0"/>
        <w:jc w:val="both"/>
      </w:pPr>
      <w:r>
        <w:rPr>
          <w:rFonts w:ascii="Times New Roman"/>
          <w:b w:val="false"/>
          <w:i w:val="false"/>
          <w:color w:val="000000"/>
          <w:sz w:val="28"/>
        </w:rPr>
        <w:t>
      3) уақытша бейімдеу және детоксикация орталықтарындағы адамдарды күтіп-бағуға бақылауды жүзеге асырады;</w:t>
      </w:r>
    </w:p>
    <w:bookmarkEnd w:id="46"/>
    <w:bookmarkStart w:name="z55" w:id="47"/>
    <w:p>
      <w:pPr>
        <w:spacing w:after="0"/>
        <w:ind w:left="0"/>
        <w:jc w:val="both"/>
      </w:pPr>
      <w:r>
        <w:rPr>
          <w:rFonts w:ascii="Times New Roman"/>
          <w:b w:val="false"/>
          <w:i w:val="false"/>
          <w:color w:val="000000"/>
          <w:sz w:val="28"/>
        </w:rPr>
        <w:t>
      4) коммуналдық заңды тұлғалар болып табылатын денсаулық сақтау ұйымдарының қызметін қамтамасыз етеді;</w:t>
      </w:r>
    </w:p>
    <w:bookmarkEnd w:id="47"/>
    <w:bookmarkStart w:name="z56" w:id="48"/>
    <w:p>
      <w:pPr>
        <w:spacing w:after="0"/>
        <w:ind w:left="0"/>
        <w:jc w:val="both"/>
      </w:pPr>
      <w:r>
        <w:rPr>
          <w:rFonts w:ascii="Times New Roman"/>
          <w:b w:val="false"/>
          <w:i w:val="false"/>
          <w:color w:val="000000"/>
          <w:sz w:val="28"/>
        </w:rPr>
        <w:t>
      5) саламатты өмір салтын ынталандыру жөніндегі іс-шаралар кешенін ұйымдастырады;</w:t>
      </w:r>
    </w:p>
    <w:bookmarkEnd w:id="48"/>
    <w:bookmarkStart w:name="z57" w:id="49"/>
    <w:p>
      <w:pPr>
        <w:spacing w:after="0"/>
        <w:ind w:left="0"/>
        <w:jc w:val="both"/>
      </w:pPr>
      <w:r>
        <w:rPr>
          <w:rFonts w:ascii="Times New Roman"/>
          <w:b w:val="false"/>
          <w:i w:val="false"/>
          <w:color w:val="000000"/>
          <w:sz w:val="28"/>
        </w:rPr>
        <w:t>
      6) денсаулық сақтау ресурстарын тиімді жоспарлау мен пайдалануды қамтамасыз етеді;</w:t>
      </w:r>
    </w:p>
    <w:bookmarkEnd w:id="49"/>
    <w:bookmarkStart w:name="z58" w:id="50"/>
    <w:p>
      <w:pPr>
        <w:spacing w:after="0"/>
        <w:ind w:left="0"/>
        <w:jc w:val="both"/>
      </w:pPr>
      <w:r>
        <w:rPr>
          <w:rFonts w:ascii="Times New Roman"/>
          <w:b w:val="false"/>
          <w:i w:val="false"/>
          <w:color w:val="000000"/>
          <w:sz w:val="28"/>
        </w:rPr>
        <w:t>
      7) медициналық оңалту көрсетуді ұйымдастыру стандартына, медициналық көмек көрсету қағидаларына сәйкес Шығыс Қазақстан облысында және оңалту қызметтерін көрсету мақсатында осы елді мекендердің денсаулық сақтау субъектілерінің қолданыстағы инфрақұрылым объектілерінде мүмкіндігі шектеулі балаларға арналған медициналық оңалту орталықтарын (бөлімшелерін) құрады;</w:t>
      </w:r>
    </w:p>
    <w:bookmarkEnd w:id="50"/>
    <w:bookmarkStart w:name="z59" w:id="51"/>
    <w:p>
      <w:pPr>
        <w:spacing w:after="0"/>
        <w:ind w:left="0"/>
        <w:jc w:val="both"/>
      </w:pPr>
      <w:r>
        <w:rPr>
          <w:rFonts w:ascii="Times New Roman"/>
          <w:b w:val="false"/>
          <w:i w:val="false"/>
          <w:color w:val="000000"/>
          <w:sz w:val="28"/>
        </w:rPr>
        <w:t>
      8) медициналық көрсетілетін қызметтердің сапасын арттыру бойынша шаралар қабылдайды;</w:t>
      </w:r>
    </w:p>
    <w:bookmarkEnd w:id="51"/>
    <w:bookmarkStart w:name="z60" w:id="52"/>
    <w:p>
      <w:pPr>
        <w:spacing w:after="0"/>
        <w:ind w:left="0"/>
        <w:jc w:val="both"/>
      </w:pPr>
      <w:r>
        <w:rPr>
          <w:rFonts w:ascii="Times New Roman"/>
          <w:b w:val="false"/>
          <w:i w:val="false"/>
          <w:color w:val="000000"/>
          <w:sz w:val="28"/>
        </w:rPr>
        <w:t>
      9) халықтың денсаулық сақтау мәселелері жөніндегі ақпаратқа қол жеткізуін қамтамасыз етеді;</w:t>
      </w:r>
    </w:p>
    <w:bookmarkEnd w:id="52"/>
    <w:bookmarkStart w:name="z61" w:id="53"/>
    <w:p>
      <w:pPr>
        <w:spacing w:after="0"/>
        <w:ind w:left="0"/>
        <w:jc w:val="both"/>
      </w:pPr>
      <w:r>
        <w:rPr>
          <w:rFonts w:ascii="Times New Roman"/>
          <w:b w:val="false"/>
          <w:i w:val="false"/>
          <w:color w:val="000000"/>
          <w:sz w:val="28"/>
        </w:rPr>
        <w:t>
      10) қан мен оның компоненттерінің ерікті өтеусіз донорлығын дамыту жөніндегі шаралардың іске асырылуын қамтамасыз етеді;</w:t>
      </w:r>
    </w:p>
    <w:bookmarkEnd w:id="53"/>
    <w:bookmarkStart w:name="z62" w:id="54"/>
    <w:p>
      <w:pPr>
        <w:spacing w:after="0"/>
        <w:ind w:left="0"/>
        <w:jc w:val="both"/>
      </w:pPr>
      <w:r>
        <w:rPr>
          <w:rFonts w:ascii="Times New Roman"/>
          <w:b w:val="false"/>
          <w:i w:val="false"/>
          <w:color w:val="000000"/>
          <w:sz w:val="28"/>
        </w:rPr>
        <w:t>
      11) тегін медициналық көмектің кепілдік берілген көлемі шеңберінде жоғары технологиялық медициналық көрсетілетін қызметтерді және (немесе) міндетті әлеуметтік медициналық сақтандыру жүйесінде медициналық көмекті алу үшін тұрақты тұратын елді мекеннен тысқары жерлерге шығатын Қазақстан Республикасы азаматтарының жергілікті өкілді органдары айқындайтын тізбе бойынша ел ішінде жол жүру ақысын төлейді;</w:t>
      </w:r>
    </w:p>
    <w:bookmarkEnd w:id="54"/>
    <w:bookmarkStart w:name="z63" w:id="55"/>
    <w:p>
      <w:pPr>
        <w:spacing w:after="0"/>
        <w:ind w:left="0"/>
        <w:jc w:val="both"/>
      </w:pPr>
      <w:r>
        <w:rPr>
          <w:rFonts w:ascii="Times New Roman"/>
          <w:b w:val="false"/>
          <w:i w:val="false"/>
          <w:color w:val="000000"/>
          <w:sz w:val="28"/>
        </w:rPr>
        <w:t>
      12) мемлекеттік денсаулық сақтау ұйымдарының кадрмен қамтамасыз етілуіне бақылауды ұйымдастырады;</w:t>
      </w:r>
    </w:p>
    <w:bookmarkEnd w:id="55"/>
    <w:bookmarkStart w:name="z64" w:id="56"/>
    <w:p>
      <w:pPr>
        <w:spacing w:after="0"/>
        <w:ind w:left="0"/>
        <w:jc w:val="both"/>
      </w:pPr>
      <w:r>
        <w:rPr>
          <w:rFonts w:ascii="Times New Roman"/>
          <w:b w:val="false"/>
          <w:i w:val="false"/>
          <w:color w:val="000000"/>
          <w:sz w:val="28"/>
        </w:rPr>
        <w:t>
      13) мемлекеттік денсаулық сақтау ұйымдарының кадрмен қамтамасыз етілуіне бақылауды ұйымдастырады;</w:t>
      </w:r>
    </w:p>
    <w:bookmarkEnd w:id="56"/>
    <w:bookmarkStart w:name="z65" w:id="57"/>
    <w:p>
      <w:pPr>
        <w:spacing w:after="0"/>
        <w:ind w:left="0"/>
        <w:jc w:val="both"/>
      </w:pPr>
      <w:r>
        <w:rPr>
          <w:rFonts w:ascii="Times New Roman"/>
          <w:b w:val="false"/>
          <w:i w:val="false"/>
          <w:color w:val="000000"/>
          <w:sz w:val="28"/>
        </w:rPr>
        <w:t>
      14) денсаулық сақтау ұйымдарының желісін салу және дамыту, оларды қаржылай және материалдық-техникалық қамтамасыз ету бойынша, оның ішінде дәріханалардың мемлекеттік желісін дамыту және дәріхана қоймаларын құру бойынша шаралар қабылдайды;</w:t>
      </w:r>
    </w:p>
    <w:bookmarkEnd w:id="57"/>
    <w:bookmarkStart w:name="z66" w:id="58"/>
    <w:p>
      <w:pPr>
        <w:spacing w:after="0"/>
        <w:ind w:left="0"/>
        <w:jc w:val="both"/>
      </w:pPr>
      <w:r>
        <w:rPr>
          <w:rFonts w:ascii="Times New Roman"/>
          <w:b w:val="false"/>
          <w:i w:val="false"/>
          <w:color w:val="000000"/>
          <w:sz w:val="28"/>
        </w:rPr>
        <w:t>
      15) денсаулық сақтау субъектілерінің қызметін үйлестіреді;</w:t>
      </w:r>
    </w:p>
    <w:bookmarkEnd w:id="58"/>
    <w:bookmarkStart w:name="z67" w:id="59"/>
    <w:p>
      <w:pPr>
        <w:spacing w:after="0"/>
        <w:ind w:left="0"/>
        <w:jc w:val="both"/>
      </w:pPr>
      <w:r>
        <w:rPr>
          <w:rFonts w:ascii="Times New Roman"/>
          <w:b w:val="false"/>
          <w:i w:val="false"/>
          <w:color w:val="000000"/>
          <w:sz w:val="28"/>
        </w:rPr>
        <w:t>
      16) төтенше ахуалдар, төтенше жағдай режимін енгізу кезінде тегін медициналық көмек көрсетуді, дәрілік заттармен және медициналық бұйымдармен қамтамасыз етеді;</w:t>
      </w:r>
    </w:p>
    <w:bookmarkEnd w:id="59"/>
    <w:bookmarkStart w:name="z68" w:id="60"/>
    <w:p>
      <w:pPr>
        <w:spacing w:after="0"/>
        <w:ind w:left="0"/>
        <w:jc w:val="both"/>
      </w:pPr>
      <w:r>
        <w:rPr>
          <w:rFonts w:ascii="Times New Roman"/>
          <w:b w:val="false"/>
          <w:i w:val="false"/>
          <w:color w:val="000000"/>
          <w:sz w:val="28"/>
        </w:rPr>
        <w:t>
      17) денсаулық сақтау саласындағы өңіраралық ынтымақтастықты жүзеге асырады;</w:t>
      </w:r>
    </w:p>
    <w:bookmarkEnd w:id="60"/>
    <w:bookmarkStart w:name="z69" w:id="61"/>
    <w:p>
      <w:pPr>
        <w:spacing w:after="0"/>
        <w:ind w:left="0"/>
        <w:jc w:val="both"/>
      </w:pPr>
      <w:r>
        <w:rPr>
          <w:rFonts w:ascii="Times New Roman"/>
          <w:b w:val="false"/>
          <w:i w:val="false"/>
          <w:color w:val="000000"/>
          <w:sz w:val="28"/>
        </w:rPr>
        <w:t>
      18) денсаулық сақтау саласында кадрлар даярлауды және олардың бiлiктiлiгiн арттыруды қамтамасыз етедi;</w:t>
      </w:r>
    </w:p>
    <w:bookmarkEnd w:id="61"/>
    <w:bookmarkStart w:name="z70" w:id="62"/>
    <w:p>
      <w:pPr>
        <w:spacing w:after="0"/>
        <w:ind w:left="0"/>
        <w:jc w:val="both"/>
      </w:pPr>
      <w:r>
        <w:rPr>
          <w:rFonts w:ascii="Times New Roman"/>
          <w:b w:val="false"/>
          <w:i w:val="false"/>
          <w:color w:val="000000"/>
          <w:sz w:val="28"/>
        </w:rPr>
        <w:t>
      19) денсаулықты нығайтуға, аурулардың профилактикасына, саламатты өмір салтын және дұрыс тамақтануды қалыптастыруға қажетті іс-шараларды жүзеге асырады;</w:t>
      </w:r>
    </w:p>
    <w:bookmarkEnd w:id="62"/>
    <w:bookmarkStart w:name="z71" w:id="63"/>
    <w:p>
      <w:pPr>
        <w:spacing w:after="0"/>
        <w:ind w:left="0"/>
        <w:jc w:val="both"/>
      </w:pPr>
      <w:r>
        <w:rPr>
          <w:rFonts w:ascii="Times New Roman"/>
          <w:b w:val="false"/>
          <w:i w:val="false"/>
          <w:color w:val="000000"/>
          <w:sz w:val="28"/>
        </w:rPr>
        <w:t>
      20) тегін медициналық көмектің кепілдік берілген көлемі шеңберінде дәрі-дәрмектік қамтамасыз етуді қоса алғанда, халыққа медициналық көмек көрсетуді, оның ішінде әлеуметтік мәні бар аурулардың және айналасындағыларға қауіп төндіретін аурулардың профилактикасын және емделуін ұйымдастырады;</w:t>
      </w:r>
    </w:p>
    <w:bookmarkEnd w:id="63"/>
    <w:bookmarkStart w:name="z72" w:id="64"/>
    <w:p>
      <w:pPr>
        <w:spacing w:after="0"/>
        <w:ind w:left="0"/>
        <w:jc w:val="both"/>
      </w:pPr>
      <w:r>
        <w:rPr>
          <w:rFonts w:ascii="Times New Roman"/>
          <w:b w:val="false"/>
          <w:i w:val="false"/>
          <w:color w:val="000000"/>
          <w:sz w:val="28"/>
        </w:rPr>
        <w:t>
      21) қылмыстық-атқару (пенитенциарлық) жүйесінің тергеу изоляторлары мен мекемелерінде ұсталатын адамдарға дәрілік қамтамасыз етуді қоса алғанда, медициналық көмек көрсетуді, оның ішінде әлеуметтік маңызы бар аурулардың және айналадағыларға қауіп төндіретін аурулардың профилактикасын және оларды емдеуді ұйымдастырады;</w:t>
      </w:r>
    </w:p>
    <w:bookmarkEnd w:id="64"/>
    <w:bookmarkStart w:name="z73" w:id="65"/>
    <w:p>
      <w:pPr>
        <w:spacing w:after="0"/>
        <w:ind w:left="0"/>
        <w:jc w:val="both"/>
      </w:pPr>
      <w:r>
        <w:rPr>
          <w:rFonts w:ascii="Times New Roman"/>
          <w:b w:val="false"/>
          <w:i w:val="false"/>
          <w:color w:val="000000"/>
          <w:sz w:val="28"/>
        </w:rPr>
        <w:t>
      22) дәріхана жоқ ауылдық елді мекендерде дәрілік заттармен және медициналық бұйымдармен қамтамасыз етуді ұйымдастырады;</w:t>
      </w:r>
    </w:p>
    <w:bookmarkEnd w:id="65"/>
    <w:bookmarkStart w:name="z74" w:id="66"/>
    <w:p>
      <w:pPr>
        <w:spacing w:after="0"/>
        <w:ind w:left="0"/>
        <w:jc w:val="both"/>
      </w:pPr>
      <w:r>
        <w:rPr>
          <w:rFonts w:ascii="Times New Roman"/>
          <w:b w:val="false"/>
          <w:i w:val="false"/>
          <w:color w:val="000000"/>
          <w:sz w:val="28"/>
        </w:rPr>
        <w:t>
      23) мүмкіндігі шектеулі балаларды ата-анасының немесе өзге заңды өкілдерінің келісімімен психологиялық-медициналық-педагогикалық консультацияларға жіберуді қамтамасыз етеді;</w:t>
      </w:r>
    </w:p>
    <w:bookmarkEnd w:id="66"/>
    <w:bookmarkStart w:name="z75" w:id="67"/>
    <w:p>
      <w:pPr>
        <w:spacing w:after="0"/>
        <w:ind w:left="0"/>
        <w:jc w:val="both"/>
      </w:pPr>
      <w:r>
        <w:rPr>
          <w:rFonts w:ascii="Times New Roman"/>
          <w:b w:val="false"/>
          <w:i w:val="false"/>
          <w:color w:val="000000"/>
          <w:sz w:val="28"/>
        </w:rPr>
        <w:t>
      24) өз құзыреті шегінде денсаулық сақтау саласындағы мемлекеттік бақылауды жүзеге асырады;</w:t>
      </w:r>
    </w:p>
    <w:bookmarkEnd w:id="67"/>
    <w:bookmarkStart w:name="z76" w:id="68"/>
    <w:p>
      <w:pPr>
        <w:spacing w:after="0"/>
        <w:ind w:left="0"/>
        <w:jc w:val="both"/>
      </w:pPr>
      <w:r>
        <w:rPr>
          <w:rFonts w:ascii="Times New Roman"/>
          <w:b w:val="false"/>
          <w:i w:val="false"/>
          <w:color w:val="000000"/>
          <w:sz w:val="28"/>
        </w:rPr>
        <w:t>
      25) туберкулезбен ауыратын Қазақстан Республикасының азаматтарын мәжбүрлеп емдеуге жіберу туралы сот шешімінің орындалуына жәрдемдеседі;</w:t>
      </w:r>
    </w:p>
    <w:bookmarkEnd w:id="68"/>
    <w:bookmarkStart w:name="z77" w:id="69"/>
    <w:p>
      <w:pPr>
        <w:spacing w:after="0"/>
        <w:ind w:left="0"/>
        <w:jc w:val="both"/>
      </w:pPr>
      <w:r>
        <w:rPr>
          <w:rFonts w:ascii="Times New Roman"/>
          <w:b w:val="false"/>
          <w:i w:val="false"/>
          <w:color w:val="000000"/>
          <w:sz w:val="28"/>
        </w:rPr>
        <w:t>
      26) фармацевтикалық білімі бар маман болмаған жағдайда, ауылдық елді мекендерде амбулаториялық жағдайларда медициналық-санитариялық алғашқы көмек, мамандандырылған медициналық көмек көрсететін денсаулық сақтау ұйымдарындағы дәріхана пункттері және жылжымалы дәріхана пункттері арқылы дәрілік заттар мен медициналық бұйымдарды өткізуді жүзеге асыру үшін медициналық білімі бар мамандарды оқытуды жүргізеді;</w:t>
      </w:r>
    </w:p>
    <w:bookmarkEnd w:id="69"/>
    <w:bookmarkStart w:name="z78" w:id="70"/>
    <w:p>
      <w:pPr>
        <w:spacing w:after="0"/>
        <w:ind w:left="0"/>
        <w:jc w:val="both"/>
      </w:pPr>
      <w:r>
        <w:rPr>
          <w:rFonts w:ascii="Times New Roman"/>
          <w:b w:val="false"/>
          <w:i w:val="false"/>
          <w:color w:val="000000"/>
          <w:sz w:val="28"/>
        </w:rPr>
        <w:t>
      27) ағзалардың (ағза бөлігінің) және (немесе) тіндердің (тін бөлігінің) ерікті өтеусіз донорлығын дамыту жөніндегі шаралардың іске асырылуын қамтамасыз етеді;</w:t>
      </w:r>
    </w:p>
    <w:bookmarkEnd w:id="70"/>
    <w:bookmarkStart w:name="z79" w:id="71"/>
    <w:p>
      <w:pPr>
        <w:spacing w:after="0"/>
        <w:ind w:left="0"/>
        <w:jc w:val="both"/>
      </w:pPr>
      <w:r>
        <w:rPr>
          <w:rFonts w:ascii="Times New Roman"/>
          <w:b w:val="false"/>
          <w:i w:val="false"/>
          <w:color w:val="000000"/>
          <w:sz w:val="28"/>
        </w:rPr>
        <w:t>
      28) уәкілетті органмен келісу бойынша денсаулық сақтау инфрақұрылымын дамытудың өңірлік перспективалық жоспарын әзірлейді және облыс әкіміне бекіту үшін ұсынады;</w:t>
      </w:r>
    </w:p>
    <w:bookmarkEnd w:id="71"/>
    <w:bookmarkStart w:name="z80" w:id="72"/>
    <w:p>
      <w:pPr>
        <w:spacing w:after="0"/>
        <w:ind w:left="0"/>
        <w:jc w:val="both"/>
      </w:pPr>
      <w:r>
        <w:rPr>
          <w:rFonts w:ascii="Times New Roman"/>
          <w:b w:val="false"/>
          <w:i w:val="false"/>
          <w:color w:val="000000"/>
          <w:sz w:val="28"/>
        </w:rPr>
        <w:t>
      29) денсаулық сақтау ұйымдарында йодталған ас тұзымен және басқа да йод қосындыларымен байытылған тағамдық өнімдермен қамтамасыз етуді ұйымдастырады;</w:t>
      </w:r>
    </w:p>
    <w:bookmarkEnd w:id="72"/>
    <w:bookmarkStart w:name="z81" w:id="73"/>
    <w:p>
      <w:pPr>
        <w:spacing w:after="0"/>
        <w:ind w:left="0"/>
        <w:jc w:val="both"/>
      </w:pPr>
      <w:r>
        <w:rPr>
          <w:rFonts w:ascii="Times New Roman"/>
          <w:b w:val="false"/>
          <w:i w:val="false"/>
          <w:color w:val="000000"/>
          <w:sz w:val="28"/>
        </w:rPr>
        <w:t>
      30) үкіметтік емес ұйымдар үшін, оның ішінде халықтың негізгі топтары үшін азаматтардың денсаулығын сақтау саласындағы мемлекеттік әлеуметтік тапсырысты қалыптастыру, іске асыру, оның іске асырылуын мониторингтеу және оны бағалау жөніндегі қызметті жүзеге асырады;</w:t>
      </w:r>
    </w:p>
    <w:bookmarkEnd w:id="73"/>
    <w:bookmarkStart w:name="z82" w:id="74"/>
    <w:p>
      <w:pPr>
        <w:spacing w:after="0"/>
        <w:ind w:left="0"/>
        <w:jc w:val="both"/>
      </w:pPr>
      <w:r>
        <w:rPr>
          <w:rFonts w:ascii="Times New Roman"/>
          <w:b w:val="false"/>
          <w:i w:val="false"/>
          <w:color w:val="000000"/>
          <w:sz w:val="28"/>
        </w:rPr>
        <w:t>
      31) паллиативтік медициналық көмекті қоспағанда, паллиативтік көмек беру жөніндегі мемлекеттік әлеуметтік тапсырысты орналастырады;</w:t>
      </w:r>
    </w:p>
    <w:bookmarkEnd w:id="74"/>
    <w:bookmarkStart w:name="z83" w:id="75"/>
    <w:p>
      <w:pPr>
        <w:spacing w:after="0"/>
        <w:ind w:left="0"/>
        <w:jc w:val="both"/>
      </w:pPr>
      <w:r>
        <w:rPr>
          <w:rFonts w:ascii="Times New Roman"/>
          <w:b w:val="false"/>
          <w:i w:val="false"/>
          <w:color w:val="000000"/>
          <w:sz w:val="28"/>
        </w:rPr>
        <w:t>
      32) "Кәсібі бойынша үздік" аталымын беруге тұлғаларды ұсынады;</w:t>
      </w:r>
    </w:p>
    <w:bookmarkEnd w:id="75"/>
    <w:bookmarkStart w:name="z84" w:id="76"/>
    <w:p>
      <w:pPr>
        <w:spacing w:after="0"/>
        <w:ind w:left="0"/>
        <w:jc w:val="both"/>
      </w:pPr>
      <w:r>
        <w:rPr>
          <w:rFonts w:ascii="Times New Roman"/>
          <w:b w:val="false"/>
          <w:i w:val="false"/>
          <w:color w:val="000000"/>
          <w:sz w:val="28"/>
        </w:rPr>
        <w:t>
      33) интерндер мен резидент-дәрігерлерге тұратын және медициналық көмек көрсететін орындарды беруді (егер денсаулық сақтау ұйымы жоғары және (немесе) жоғары оқу орнынан кейінгі білім беру ұйымы бар басқа елді мекенде орналасқан жағдайда) қоса алғанда, интерндер мен резидент-дәрігерлерді тиісті әкімшілік-аумақтық бірліктің денсаулық сақтау ұйымдарына орналастыру үшін жағдай жасауды қамтамасыз етеді;</w:t>
      </w:r>
    </w:p>
    <w:bookmarkEnd w:id="76"/>
    <w:bookmarkStart w:name="z85" w:id="77"/>
    <w:p>
      <w:pPr>
        <w:spacing w:after="0"/>
        <w:ind w:left="0"/>
        <w:jc w:val="both"/>
      </w:pPr>
      <w:r>
        <w:rPr>
          <w:rFonts w:ascii="Times New Roman"/>
          <w:b w:val="false"/>
          <w:i w:val="false"/>
          <w:color w:val="000000"/>
          <w:sz w:val="28"/>
        </w:rPr>
        <w:t>
      34) денсаулық сақтау ұйымдарының желісін дамытуды және денсаулық сақтау инфрақұрылымын дамытудың өңірлік перспективалық жоспарларын орындауды жүзеге асырады;</w:t>
      </w:r>
    </w:p>
    <w:bookmarkEnd w:id="77"/>
    <w:bookmarkStart w:name="z86" w:id="78"/>
    <w:p>
      <w:pPr>
        <w:spacing w:after="0"/>
        <w:ind w:left="0"/>
        <w:jc w:val="both"/>
      </w:pPr>
      <w:r>
        <w:rPr>
          <w:rFonts w:ascii="Times New Roman"/>
          <w:b w:val="false"/>
          <w:i w:val="false"/>
          <w:color w:val="000000"/>
          <w:sz w:val="28"/>
        </w:rPr>
        <w:t>
      35) денсаулық сақтау жүйесін дамытудың мемлекеттік бағдарламаларын іске асыруды, сондай-ақ денсаулық сақтау саласындағы іс-шаралардың және Қазақстан Республикасының Үкіметі жанындағы Денсаулық сақтау жөніндегі ұлттық үйлестіру кеңесі шешімдерінің орындалуын қамтамасыз етеді;</w:t>
      </w:r>
    </w:p>
    <w:bookmarkEnd w:id="78"/>
    <w:bookmarkStart w:name="z87" w:id="79"/>
    <w:p>
      <w:pPr>
        <w:spacing w:after="0"/>
        <w:ind w:left="0"/>
        <w:jc w:val="both"/>
      </w:pPr>
      <w:r>
        <w:rPr>
          <w:rFonts w:ascii="Times New Roman"/>
          <w:b w:val="false"/>
          <w:i w:val="false"/>
          <w:color w:val="000000"/>
          <w:sz w:val="28"/>
        </w:rPr>
        <w:t>
      36) денсаулық сақтау саласында өңірлік электрондық ақпараттық ресурстар мен ақпараттық жүйелердің, ақпараттық-коммуникациялық желілердің құрылуы мен жұмыс істеуін қамтамасыз етеді;</w:t>
      </w:r>
    </w:p>
    <w:bookmarkEnd w:id="79"/>
    <w:bookmarkStart w:name="z88" w:id="80"/>
    <w:p>
      <w:pPr>
        <w:spacing w:after="0"/>
        <w:ind w:left="0"/>
        <w:jc w:val="both"/>
      </w:pPr>
      <w:r>
        <w:rPr>
          <w:rFonts w:ascii="Times New Roman"/>
          <w:b w:val="false"/>
          <w:i w:val="false"/>
          <w:color w:val="000000"/>
          <w:sz w:val="28"/>
        </w:rPr>
        <w:t>
      37) Қазақстан Республикасының денсаулық сақтау саласындағы заңнамасының орындалуын қамтамасыз етеді;</w:t>
      </w:r>
    </w:p>
    <w:bookmarkEnd w:id="80"/>
    <w:bookmarkStart w:name="z89" w:id="81"/>
    <w:p>
      <w:pPr>
        <w:spacing w:after="0"/>
        <w:ind w:left="0"/>
        <w:jc w:val="both"/>
      </w:pPr>
      <w:r>
        <w:rPr>
          <w:rFonts w:ascii="Times New Roman"/>
          <w:b w:val="false"/>
          <w:i w:val="false"/>
          <w:color w:val="000000"/>
          <w:sz w:val="28"/>
        </w:rPr>
        <w:t>
      38) адамдардың тегін медициналық көмектің кепілдік берілген көлемін алу құқықтарының іске асырылуын қамтамасыз етеді;</w:t>
      </w:r>
    </w:p>
    <w:bookmarkEnd w:id="81"/>
    <w:bookmarkStart w:name="z90" w:id="82"/>
    <w:p>
      <w:pPr>
        <w:spacing w:after="0"/>
        <w:ind w:left="0"/>
        <w:jc w:val="both"/>
      </w:pPr>
      <w:r>
        <w:rPr>
          <w:rFonts w:ascii="Times New Roman"/>
          <w:b w:val="false"/>
          <w:i w:val="false"/>
          <w:color w:val="000000"/>
          <w:sz w:val="28"/>
        </w:rPr>
        <w:t>
      39) халықтың санитариялық-эпидемиологиялық саламаттылығы саласындағы қызметті жүзеге асыратын денсаулық сақтау ұйымдарын қоспағанда, денсаулық сақтау субъектілерінің қызметіне мониторинг пен бақылауды ұйымдастырады және жүзеге асырады;</w:t>
      </w:r>
    </w:p>
    <w:bookmarkEnd w:id="82"/>
    <w:bookmarkStart w:name="z91" w:id="83"/>
    <w:p>
      <w:pPr>
        <w:spacing w:after="0"/>
        <w:ind w:left="0"/>
        <w:jc w:val="both"/>
      </w:pPr>
      <w:r>
        <w:rPr>
          <w:rFonts w:ascii="Times New Roman"/>
          <w:b w:val="false"/>
          <w:i w:val="false"/>
          <w:color w:val="000000"/>
          <w:sz w:val="28"/>
        </w:rPr>
        <w:t>
      40) фармацевтикалық көрсетілетін қызметтерді сатып алуды жүзеге асырады;</w:t>
      </w:r>
    </w:p>
    <w:bookmarkEnd w:id="83"/>
    <w:bookmarkStart w:name="z92" w:id="84"/>
    <w:p>
      <w:pPr>
        <w:spacing w:after="0"/>
        <w:ind w:left="0"/>
        <w:jc w:val="both"/>
      </w:pPr>
      <w:r>
        <w:rPr>
          <w:rFonts w:ascii="Times New Roman"/>
          <w:b w:val="false"/>
          <w:i w:val="false"/>
          <w:color w:val="000000"/>
          <w:sz w:val="28"/>
        </w:rPr>
        <w:t>
      41) тегін медициналық көмектің кепілдік берілген көлемі шеңберінде және (немесе) міндетті әлеуметтік медициналық сақтандыру жүйесінде дәрілік заттарды, профилактикалық (иммундық-биологиялық, диагностикалық, дезинфекциялайтын) препараттарды, медициналық бұйымдарды сатып алуды және сақтауды жүзеге асырады;</w:t>
      </w:r>
    </w:p>
    <w:bookmarkEnd w:id="84"/>
    <w:bookmarkStart w:name="z93" w:id="85"/>
    <w:p>
      <w:pPr>
        <w:spacing w:after="0"/>
        <w:ind w:left="0"/>
        <w:jc w:val="both"/>
      </w:pPr>
      <w:r>
        <w:rPr>
          <w:rFonts w:ascii="Times New Roman"/>
          <w:b w:val="false"/>
          <w:i w:val="false"/>
          <w:color w:val="000000"/>
          <w:sz w:val="28"/>
        </w:rPr>
        <w:t>
      42) медициналық бұйымдарды, санитариялық көлікті, сондай-ақ мемлекеттік денсаулық сақтау ұйымдарына күрделі жөндеу жүргізуге көрсетілетін қызметтерді сатып алуды ұйымдастырады;</w:t>
      </w:r>
    </w:p>
    <w:bookmarkEnd w:id="85"/>
    <w:bookmarkStart w:name="z94" w:id="86"/>
    <w:p>
      <w:pPr>
        <w:spacing w:after="0"/>
        <w:ind w:left="0"/>
        <w:jc w:val="both"/>
      </w:pPr>
      <w:r>
        <w:rPr>
          <w:rFonts w:ascii="Times New Roman"/>
          <w:b w:val="false"/>
          <w:i w:val="false"/>
          <w:color w:val="000000"/>
          <w:sz w:val="28"/>
        </w:rPr>
        <w:t>
      43) өңірді денсаулық сақтау саласындағы кадрлармен қамтамасыз етуді ұйымдастырады;</w:t>
      </w:r>
    </w:p>
    <w:bookmarkEnd w:id="86"/>
    <w:bookmarkStart w:name="z95" w:id="87"/>
    <w:p>
      <w:pPr>
        <w:spacing w:after="0"/>
        <w:ind w:left="0"/>
        <w:jc w:val="both"/>
      </w:pPr>
      <w:r>
        <w:rPr>
          <w:rFonts w:ascii="Times New Roman"/>
          <w:b w:val="false"/>
          <w:i w:val="false"/>
          <w:color w:val="000000"/>
          <w:sz w:val="28"/>
        </w:rPr>
        <w:t>
      44) халықтың санитариялық-эпидемиологиялық саламаттылығы саласындағы нормативтік құқықтық актілердің талаптарына сәйкес мемлекеттік медициналық ұйымдарды күтіп-ұстауды және пайдалануды қамтамасыз етеді;</w:t>
      </w:r>
    </w:p>
    <w:bookmarkEnd w:id="87"/>
    <w:bookmarkStart w:name="z96" w:id="88"/>
    <w:p>
      <w:pPr>
        <w:spacing w:after="0"/>
        <w:ind w:left="0"/>
        <w:jc w:val="both"/>
      </w:pPr>
      <w:r>
        <w:rPr>
          <w:rFonts w:ascii="Times New Roman"/>
          <w:b w:val="false"/>
          <w:i w:val="false"/>
          <w:color w:val="000000"/>
          <w:sz w:val="28"/>
        </w:rPr>
        <w:t>
      45) денсаулық сақтау саласындағы білім беру ұйымдары үшін денсаулық сақтау саласындағы коммуналдық заңды тұлғалардағы клиникалық базаларды береді;</w:t>
      </w:r>
    </w:p>
    <w:bookmarkEnd w:id="88"/>
    <w:bookmarkStart w:name="z97" w:id="89"/>
    <w:p>
      <w:pPr>
        <w:spacing w:after="0"/>
        <w:ind w:left="0"/>
        <w:jc w:val="both"/>
      </w:pPr>
      <w:r>
        <w:rPr>
          <w:rFonts w:ascii="Times New Roman"/>
          <w:b w:val="false"/>
          <w:i w:val="false"/>
          <w:color w:val="000000"/>
          <w:sz w:val="28"/>
        </w:rPr>
        <w:t>
      46) төтенше ахуалдар кезінде тегін медициналық көмек көрсетуді, дәрілік заттармен және медициналық бұйымдармен қамтамасыз етуді ұйымдастырады;</w:t>
      </w:r>
    </w:p>
    <w:bookmarkEnd w:id="89"/>
    <w:bookmarkStart w:name="z98" w:id="90"/>
    <w:p>
      <w:pPr>
        <w:spacing w:after="0"/>
        <w:ind w:left="0"/>
        <w:jc w:val="both"/>
      </w:pPr>
      <w:r>
        <w:rPr>
          <w:rFonts w:ascii="Times New Roman"/>
          <w:b w:val="false"/>
          <w:i w:val="false"/>
          <w:color w:val="000000"/>
          <w:sz w:val="28"/>
        </w:rPr>
        <w:t>
      47) денсаулық сақтау саласындағы кадрларды даярлау және олардың бiлiктiлiгiн арттыру жөнiндегi қызметтi ұйымдастырады және үйлестiредi;</w:t>
      </w:r>
    </w:p>
    <w:bookmarkEnd w:id="90"/>
    <w:bookmarkStart w:name="z99" w:id="91"/>
    <w:p>
      <w:pPr>
        <w:spacing w:after="0"/>
        <w:ind w:left="0"/>
        <w:jc w:val="both"/>
      </w:pPr>
      <w:r>
        <w:rPr>
          <w:rFonts w:ascii="Times New Roman"/>
          <w:b w:val="false"/>
          <w:i w:val="false"/>
          <w:color w:val="000000"/>
          <w:sz w:val="28"/>
        </w:rPr>
        <w:t>
      48) гигиеналық оқытуды, саламатты өмір салты мен дұрыс тамақтануды насихаттау мен қалыптастыруды ұйымдастырады;</w:t>
      </w:r>
    </w:p>
    <w:bookmarkEnd w:id="91"/>
    <w:bookmarkStart w:name="z100" w:id="92"/>
    <w:p>
      <w:pPr>
        <w:spacing w:after="0"/>
        <w:ind w:left="0"/>
        <w:jc w:val="both"/>
      </w:pPr>
      <w:r>
        <w:rPr>
          <w:rFonts w:ascii="Times New Roman"/>
          <w:b w:val="false"/>
          <w:i w:val="false"/>
          <w:color w:val="000000"/>
          <w:sz w:val="28"/>
        </w:rPr>
        <w:t>
      49) халыққа әлеуметтік мәні бар аурулардың және айналасындағылар үшін қауіп төндіретін аурулардың таралуы туралы ақпарат береді;</w:t>
      </w:r>
    </w:p>
    <w:bookmarkEnd w:id="92"/>
    <w:bookmarkStart w:name="z101" w:id="93"/>
    <w:p>
      <w:pPr>
        <w:spacing w:after="0"/>
        <w:ind w:left="0"/>
        <w:jc w:val="both"/>
      </w:pPr>
      <w:r>
        <w:rPr>
          <w:rFonts w:ascii="Times New Roman"/>
          <w:b w:val="false"/>
          <w:i w:val="false"/>
          <w:color w:val="000000"/>
          <w:sz w:val="28"/>
        </w:rPr>
        <w:t>
      50) жастар ресурстық орталықтарымен бірлесіп репродуктивтік денсаулықты сақтау және отбасын жоспарлау, ойынқұмарлықтың (лудоманияның) қауіптілігі мәселелері бойынша жастармен ақпараттық-түсіндіру жұмысын, консультативтік жұмысты жүзеге асырады;</w:t>
      </w:r>
    </w:p>
    <w:bookmarkEnd w:id="93"/>
    <w:bookmarkStart w:name="z102" w:id="94"/>
    <w:p>
      <w:pPr>
        <w:spacing w:after="0"/>
        <w:ind w:left="0"/>
        <w:jc w:val="both"/>
      </w:pPr>
      <w:r>
        <w:rPr>
          <w:rFonts w:ascii="Times New Roman"/>
          <w:b w:val="false"/>
          <w:i w:val="false"/>
          <w:color w:val="000000"/>
          <w:sz w:val="28"/>
        </w:rPr>
        <w:t>
      51) Қазақстан Республикасы азаматтарының денсаулығын сақтау мәселелері бойынша халықаралық және үкіметтік емес қоғамдық бірлестіктермен өзара іс-қимыл жасайды;</w:t>
      </w:r>
    </w:p>
    <w:bookmarkEnd w:id="94"/>
    <w:bookmarkStart w:name="z103" w:id="95"/>
    <w:p>
      <w:pPr>
        <w:spacing w:after="0"/>
        <w:ind w:left="0"/>
        <w:jc w:val="both"/>
      </w:pPr>
      <w:r>
        <w:rPr>
          <w:rFonts w:ascii="Times New Roman"/>
          <w:b w:val="false"/>
          <w:i w:val="false"/>
          <w:color w:val="000000"/>
          <w:sz w:val="28"/>
        </w:rPr>
        <w:t>
      52) статистикалық әдіснама талаптарын сақтай отырып, Шығыс Қазақстан облысы шеңберінде денсаулық сақтау саласындағы ведомстволық статистикалық байқауды жүзеге асырады;</w:t>
      </w:r>
    </w:p>
    <w:bookmarkEnd w:id="95"/>
    <w:bookmarkStart w:name="z104" w:id="96"/>
    <w:p>
      <w:pPr>
        <w:spacing w:after="0"/>
        <w:ind w:left="0"/>
        <w:jc w:val="both"/>
      </w:pPr>
      <w:r>
        <w:rPr>
          <w:rFonts w:ascii="Times New Roman"/>
          <w:b w:val="false"/>
          <w:i w:val="false"/>
          <w:color w:val="000000"/>
          <w:sz w:val="28"/>
        </w:rPr>
        <w:t>
      53) әскери қызметтің мүддесінде Қазақстан Республикасының азаматтарын медициналық куәландырудан өткізу үшін құрылатын медициналық комиссиялардың дербес құрамын әзірлеп, бекітеді және олардың қызметін ұйымдастырады;</w:t>
      </w:r>
    </w:p>
    <w:bookmarkEnd w:id="96"/>
    <w:bookmarkStart w:name="z105" w:id="97"/>
    <w:p>
      <w:pPr>
        <w:spacing w:after="0"/>
        <w:ind w:left="0"/>
        <w:jc w:val="both"/>
      </w:pPr>
      <w:r>
        <w:rPr>
          <w:rFonts w:ascii="Times New Roman"/>
          <w:b w:val="false"/>
          <w:i w:val="false"/>
          <w:color w:val="000000"/>
          <w:sz w:val="28"/>
        </w:rPr>
        <w:t>
      54) уәкілетті органға денсаулық сақтау жүйесін дамытудың мемлекеттік бағдарламаларын орындау бойынша, сондай-ақ денсаулық сақтаудың негізгі сандық және сапалық көрсеткіштері бойынша тоқсан сайынғы есепті ұсынады;</w:t>
      </w:r>
    </w:p>
    <w:bookmarkEnd w:id="97"/>
    <w:bookmarkStart w:name="z106" w:id="98"/>
    <w:p>
      <w:pPr>
        <w:spacing w:after="0"/>
        <w:ind w:left="0"/>
        <w:jc w:val="both"/>
      </w:pPr>
      <w:r>
        <w:rPr>
          <w:rFonts w:ascii="Times New Roman"/>
          <w:b w:val="false"/>
          <w:i w:val="false"/>
          <w:color w:val="000000"/>
          <w:sz w:val="28"/>
        </w:rPr>
        <w:t>
      55) уәкілетті органға тиісті Шығыс Қазақстан облысы шеңберінде денсаулық сақтау жүйесінің қызметін жақсарту жөнінде, оның ішінде медициналық-санитариялық алғашқы көмекті дамыту, ана мен баланы қорғау және әлеуметтік мәні бар аурулар бойынша бағдарламаны іске асыру жөнінде ұсыныс енгізеді;</w:t>
      </w:r>
    </w:p>
    <w:bookmarkEnd w:id="98"/>
    <w:bookmarkStart w:name="z107" w:id="99"/>
    <w:p>
      <w:pPr>
        <w:spacing w:after="0"/>
        <w:ind w:left="0"/>
        <w:jc w:val="both"/>
      </w:pPr>
      <w:r>
        <w:rPr>
          <w:rFonts w:ascii="Times New Roman"/>
          <w:b w:val="false"/>
          <w:i w:val="false"/>
          <w:color w:val="000000"/>
          <w:sz w:val="28"/>
        </w:rPr>
        <w:t>
      56) уәкілетті органмен келісу бойынша мемлекеттік денсаулық сақтау ұйымдарының басшыларын кадрмен қамтамасыз етуді ұйымдастырады;</w:t>
      </w:r>
    </w:p>
    <w:bookmarkEnd w:id="99"/>
    <w:bookmarkStart w:name="z108" w:id="100"/>
    <w:p>
      <w:pPr>
        <w:spacing w:after="0"/>
        <w:ind w:left="0"/>
        <w:jc w:val="both"/>
      </w:pPr>
      <w:r>
        <w:rPr>
          <w:rFonts w:ascii="Times New Roman"/>
          <w:b w:val="false"/>
          <w:i w:val="false"/>
          <w:color w:val="000000"/>
          <w:sz w:val="28"/>
        </w:rPr>
        <w:t>
      57) халыққа профилактикалық екпелерді ұйымдастырады және жүргізеді;</w:t>
      </w:r>
    </w:p>
    <w:bookmarkEnd w:id="100"/>
    <w:bookmarkStart w:name="z109" w:id="101"/>
    <w:p>
      <w:pPr>
        <w:spacing w:after="0"/>
        <w:ind w:left="0"/>
        <w:jc w:val="both"/>
      </w:pPr>
      <w:r>
        <w:rPr>
          <w:rFonts w:ascii="Times New Roman"/>
          <w:b w:val="false"/>
          <w:i w:val="false"/>
          <w:color w:val="000000"/>
          <w:sz w:val="28"/>
        </w:rPr>
        <w:t>
      58) сотталғандарды жазасын өтеуден босатуға негіз болып табылатын аурулардың тізбесі бойынша медициналық куәландырудан өткізу үшін арнаулы медициналық комиссия құрады;</w:t>
      </w:r>
    </w:p>
    <w:bookmarkEnd w:id="101"/>
    <w:bookmarkStart w:name="z110" w:id="102"/>
    <w:p>
      <w:pPr>
        <w:spacing w:after="0"/>
        <w:ind w:left="0"/>
        <w:jc w:val="both"/>
      </w:pPr>
      <w:r>
        <w:rPr>
          <w:rFonts w:ascii="Times New Roman"/>
          <w:b w:val="false"/>
          <w:i w:val="false"/>
          <w:color w:val="000000"/>
          <w:sz w:val="28"/>
        </w:rPr>
        <w:t>
      59) қылмыстық-атқару (пенитенциарлық) жүйесінің тергеу изоляторлары мен мекемелерінде ұсталатын адамдарға медициналық көмек көрсетуді қамтамасыз етеді;</w:t>
      </w:r>
    </w:p>
    <w:bookmarkEnd w:id="102"/>
    <w:bookmarkStart w:name="z111" w:id="103"/>
    <w:p>
      <w:pPr>
        <w:spacing w:after="0"/>
        <w:ind w:left="0"/>
        <w:jc w:val="both"/>
      </w:pPr>
      <w:r>
        <w:rPr>
          <w:rFonts w:ascii="Times New Roman"/>
          <w:b w:val="false"/>
          <w:i w:val="false"/>
          <w:color w:val="000000"/>
          <w:sz w:val="28"/>
        </w:rPr>
        <w:t>
      60) қылмыстық-атқару (пенитенциарлық) жүйесінің тергеу изоляторлары мен мекемелерінде ұсталатын адамдарға бюджет қаражаты есебінен медициналық көмектің қосымша көлемі шеңберінде ұсынылатын медициналық көрсетілетін қызметтерге арналған тарифтерді әзірлейді және бекітеді;</w:t>
      </w:r>
    </w:p>
    <w:bookmarkEnd w:id="103"/>
    <w:bookmarkStart w:name="z112" w:id="104"/>
    <w:p>
      <w:pPr>
        <w:spacing w:after="0"/>
        <w:ind w:left="0"/>
        <w:jc w:val="both"/>
      </w:pPr>
      <w:r>
        <w:rPr>
          <w:rFonts w:ascii="Times New Roman"/>
          <w:b w:val="false"/>
          <w:i w:val="false"/>
          <w:color w:val="000000"/>
          <w:sz w:val="28"/>
        </w:rPr>
        <w:t>
      61) уәкілетті органға ведомстволық бағынысты ұйымдарды қоспағанда, Шығыс Қазақстан облысы денсаулық сақтау саласындағы мемлекеттік заңды тұлғалардағы корпоративтік басқару мәселелері жөніндегі қызметті үйлестіруді және мониторингтеуді жүзеге асырады;</w:t>
      </w:r>
    </w:p>
    <w:bookmarkEnd w:id="104"/>
    <w:bookmarkStart w:name="z113" w:id="105"/>
    <w:p>
      <w:pPr>
        <w:spacing w:after="0"/>
        <w:ind w:left="0"/>
        <w:jc w:val="both"/>
      </w:pPr>
      <w:r>
        <w:rPr>
          <w:rFonts w:ascii="Times New Roman"/>
          <w:b w:val="false"/>
          <w:i w:val="false"/>
          <w:color w:val="000000"/>
          <w:sz w:val="28"/>
        </w:rPr>
        <w:t>
      62) уәкілетті органға ведомстволық бағынысты ұйымдарды қоспағанда, үкіметтік емес ұйымдар үшін, оның ішінде халықтың негізгі топтары үшін азаматтардың денсаулығын сақтау саласында мемлекеттік әлеуметтік тапсырысты қалыптастыру, оның іске асырылуын мониторингтеу және нәтижелерін бағалау жөніндегі қызметті жүзеге асырады;</w:t>
      </w:r>
    </w:p>
    <w:bookmarkEnd w:id="105"/>
    <w:bookmarkStart w:name="z114" w:id="106"/>
    <w:p>
      <w:pPr>
        <w:spacing w:after="0"/>
        <w:ind w:left="0"/>
        <w:jc w:val="both"/>
      </w:pPr>
      <w:r>
        <w:rPr>
          <w:rFonts w:ascii="Times New Roman"/>
          <w:b w:val="false"/>
          <w:i w:val="false"/>
          <w:color w:val="000000"/>
          <w:sz w:val="28"/>
        </w:rPr>
        <w:t>
      63) терроризм актісінің салдарларын барынша азайту және (немесе) жою жөніндегі шараларды іске асыруға қатысады, шұғыл медициналық көмекті, терроризм актісінің салдарынан жәбірленуші адамдарды медициналық-психологиялық сүйемелдеуді ұйымдастырады;</w:t>
      </w:r>
    </w:p>
    <w:bookmarkEnd w:id="106"/>
    <w:bookmarkStart w:name="z115" w:id="107"/>
    <w:p>
      <w:pPr>
        <w:spacing w:after="0"/>
        <w:ind w:left="0"/>
        <w:jc w:val="both"/>
      </w:pPr>
      <w:r>
        <w:rPr>
          <w:rFonts w:ascii="Times New Roman"/>
          <w:b w:val="false"/>
          <w:i w:val="false"/>
          <w:color w:val="000000"/>
          <w:sz w:val="28"/>
        </w:rPr>
        <w:t>
      64) қандастар мен көшiп келушiлердiң Қазақстан Республикасының заңнамасына сәйкес медициналық көмек алуын қамтамасыз етедi;</w:t>
      </w:r>
    </w:p>
    <w:bookmarkEnd w:id="107"/>
    <w:bookmarkStart w:name="z116" w:id="108"/>
    <w:p>
      <w:pPr>
        <w:spacing w:after="0"/>
        <w:ind w:left="0"/>
        <w:jc w:val="both"/>
      </w:pPr>
      <w:r>
        <w:rPr>
          <w:rFonts w:ascii="Times New Roman"/>
          <w:b w:val="false"/>
          <w:i w:val="false"/>
          <w:color w:val="000000"/>
          <w:sz w:val="28"/>
        </w:rPr>
        <w:t>
      65) Қазақстан Республикасы азаматтарының, қандастардың, сондай-ақ Қазақстан Республикасының аумағында тұрақты тұратын шетелдіктер мен азаматтығы жоқ адамдардың тегін медициналық көмектің кепілдік берілген көлеміне және міндетті әлеуметтік медициналық сақтандыру жүйесіндегі медициналық көмекке құқықтарының іске асырылуын қамтамасыз етеді;</w:t>
      </w:r>
    </w:p>
    <w:bookmarkEnd w:id="108"/>
    <w:bookmarkStart w:name="z117" w:id="109"/>
    <w:p>
      <w:pPr>
        <w:spacing w:after="0"/>
        <w:ind w:left="0"/>
        <w:jc w:val="both"/>
      </w:pPr>
      <w:r>
        <w:rPr>
          <w:rFonts w:ascii="Times New Roman"/>
          <w:b w:val="false"/>
          <w:i w:val="false"/>
          <w:color w:val="000000"/>
          <w:sz w:val="28"/>
        </w:rPr>
        <w:t>
      66) республикалық бюджеттен қаржыландырылатын іс-шараларды қоспағанда, денсаулық сақтау саласындағы іс-шараларды, оның ішінде өңірді медицина қызметкерлерімен қамтамасыз ету нормативтерінің орындалуын бақылауды қамтамасыз етеді;</w:t>
      </w:r>
    </w:p>
    <w:bookmarkEnd w:id="109"/>
    <w:bookmarkStart w:name="z118" w:id="110"/>
    <w:p>
      <w:pPr>
        <w:spacing w:after="0"/>
        <w:ind w:left="0"/>
        <w:jc w:val="both"/>
      </w:pPr>
      <w:r>
        <w:rPr>
          <w:rFonts w:ascii="Times New Roman"/>
          <w:b w:val="false"/>
          <w:i w:val="false"/>
          <w:color w:val="000000"/>
          <w:sz w:val="28"/>
        </w:rPr>
        <w:t>
      67) мемлекеттік денсаулық сақтау ұйымдарының кадрмен қамтамасыз етілуін, медицина қызметкерлері біліктілігінің уақтылы арттырылуын бақылауды жүзеге асырады, жас мамандарды бөлуге қатысады;</w:t>
      </w:r>
    </w:p>
    <w:bookmarkEnd w:id="110"/>
    <w:bookmarkStart w:name="z119" w:id="111"/>
    <w:p>
      <w:pPr>
        <w:spacing w:after="0"/>
        <w:ind w:left="0"/>
        <w:jc w:val="both"/>
      </w:pPr>
      <w:r>
        <w:rPr>
          <w:rFonts w:ascii="Times New Roman"/>
          <w:b w:val="false"/>
          <w:i w:val="false"/>
          <w:color w:val="000000"/>
          <w:sz w:val="28"/>
        </w:rPr>
        <w:t>
      68) қылмыстық-атқару (пенитенциарлық) жүйесінде сотталғандарға медициналық көмек көрсету үшін медициналық ұйымдарды (соматикалық, психиатриялық және туберкулезге қарсы ауруханалар (бөлімшелер), амбулаториялық-емханалық көмек көрсететін ұйымдар) ұйымдастырады;</w:t>
      </w:r>
    </w:p>
    <w:bookmarkEnd w:id="111"/>
    <w:bookmarkStart w:name="z120" w:id="112"/>
    <w:p>
      <w:pPr>
        <w:spacing w:after="0"/>
        <w:ind w:left="0"/>
        <w:jc w:val="both"/>
      </w:pPr>
      <w:r>
        <w:rPr>
          <w:rFonts w:ascii="Times New Roman"/>
          <w:b w:val="false"/>
          <w:i w:val="false"/>
          <w:color w:val="000000"/>
          <w:sz w:val="28"/>
        </w:rPr>
        <w:t>
      69) қылмыстық-атқару (пенитенциарлық) жүйесінің тергеу изоляторлары мен мекемелерінде ұсталатын адамдарға медициналық көмектің қосымша көлемі шеңберінде дәрілік қамтамасыз етуді қоса алғанда, медициналық көмек көрсетуді, оның ішінде әлеуметтік маңызы бар аурулардың және айналадағыларға қауіп төндіретін аурулардың профилактикасын және оларды емдеуді ұйымдастырады;</w:t>
      </w:r>
    </w:p>
    <w:bookmarkEnd w:id="112"/>
    <w:bookmarkStart w:name="z121" w:id="113"/>
    <w:p>
      <w:pPr>
        <w:spacing w:after="0"/>
        <w:ind w:left="0"/>
        <w:jc w:val="both"/>
      </w:pPr>
      <w:r>
        <w:rPr>
          <w:rFonts w:ascii="Times New Roman"/>
          <w:b w:val="false"/>
          <w:i w:val="false"/>
          <w:color w:val="000000"/>
          <w:sz w:val="28"/>
        </w:rPr>
        <w:t>
      70) Қазақстан Республикасының аумағында адам саудасының құрбаны ретінде анықталған және сәйкестендірілген шетелдіктер мен азаматтығы жоқ адамдардың денсаулық сақтау саласындағы уәкілетті орган айқындайтын тізбе бойынша және көлемде тегін медициналық көмектің кепілдік берілген көлеміне құқығын іске асыруын қамтамасыз етеді;</w:t>
      </w:r>
    </w:p>
    <w:bookmarkEnd w:id="113"/>
    <w:bookmarkStart w:name="z122" w:id="114"/>
    <w:p>
      <w:pPr>
        <w:spacing w:after="0"/>
        <w:ind w:left="0"/>
        <w:jc w:val="both"/>
      </w:pPr>
      <w:r>
        <w:rPr>
          <w:rFonts w:ascii="Times New Roman"/>
          <w:b w:val="false"/>
          <w:i w:val="false"/>
          <w:color w:val="000000"/>
          <w:sz w:val="28"/>
        </w:rPr>
        <w:t>
      71) ауылдық елді мекендердегі аса тапшы медициналық мамандықтарды айқындайды;</w:t>
      </w:r>
    </w:p>
    <w:bookmarkEnd w:id="114"/>
    <w:bookmarkStart w:name="z123" w:id="115"/>
    <w:p>
      <w:pPr>
        <w:spacing w:after="0"/>
        <w:ind w:left="0"/>
        <w:jc w:val="both"/>
      </w:pPr>
      <w:r>
        <w:rPr>
          <w:rFonts w:ascii="Times New Roman"/>
          <w:b w:val="false"/>
          <w:i w:val="false"/>
          <w:color w:val="000000"/>
          <w:sz w:val="28"/>
        </w:rPr>
        <w:t>
      72) кемінде бес жыл мерзімге ауылдық жерге жұмыс істеуге келген аса тапшы мамандықтардың медицина қызметкерлеріне республикалық бюджет туралы заңда белгіленген және тиісті қаржы жылының 1 қаңтарында қолданыста болатын ең төмен жалақының бір жүз еселенген мөлшерінде біржолғы ақшалай төлем төлеуді қамтамасыз етеді;</w:t>
      </w:r>
    </w:p>
    <w:bookmarkEnd w:id="115"/>
    <w:bookmarkStart w:name="z124" w:id="116"/>
    <w:p>
      <w:pPr>
        <w:spacing w:after="0"/>
        <w:ind w:left="0"/>
        <w:jc w:val="both"/>
      </w:pPr>
      <w:r>
        <w:rPr>
          <w:rFonts w:ascii="Times New Roman"/>
          <w:b w:val="false"/>
          <w:i w:val="false"/>
          <w:color w:val="000000"/>
          <w:sz w:val="28"/>
        </w:rPr>
        <w:t xml:space="preserve">
      73) мыналарды: </w:t>
      </w:r>
    </w:p>
    <w:bookmarkEnd w:id="116"/>
    <w:bookmarkStart w:name="z125" w:id="117"/>
    <w:p>
      <w:pPr>
        <w:spacing w:after="0"/>
        <w:ind w:left="0"/>
        <w:jc w:val="both"/>
      </w:pPr>
      <w:r>
        <w:rPr>
          <w:rFonts w:ascii="Times New Roman"/>
          <w:b w:val="false"/>
          <w:i w:val="false"/>
          <w:color w:val="000000"/>
          <w:sz w:val="28"/>
        </w:rPr>
        <w:t>
      денсаулық сақтау саласында арнаулы әлеуметтік қызметтерді көрсету мониторингін жүзеге асыруды;</w:t>
      </w:r>
    </w:p>
    <w:bookmarkEnd w:id="117"/>
    <w:bookmarkStart w:name="z126" w:id="118"/>
    <w:p>
      <w:pPr>
        <w:spacing w:after="0"/>
        <w:ind w:left="0"/>
        <w:jc w:val="both"/>
      </w:pPr>
      <w:r>
        <w:rPr>
          <w:rFonts w:ascii="Times New Roman"/>
          <w:b w:val="false"/>
          <w:i w:val="false"/>
          <w:color w:val="000000"/>
          <w:sz w:val="28"/>
        </w:rPr>
        <w:t>
      денсаулық сақтау саласындағы арнаулы әлеуметтік қызметтерге халықтың қажеттіліктеріне талдау жүргізуді қамтамасыз етеді;</w:t>
      </w:r>
    </w:p>
    <w:bookmarkEnd w:id="118"/>
    <w:bookmarkStart w:name="z127" w:id="119"/>
    <w:p>
      <w:pPr>
        <w:spacing w:after="0"/>
        <w:ind w:left="0"/>
        <w:jc w:val="both"/>
      </w:pPr>
      <w:r>
        <w:rPr>
          <w:rFonts w:ascii="Times New Roman"/>
          <w:b w:val="false"/>
          <w:i w:val="false"/>
          <w:color w:val="000000"/>
          <w:sz w:val="28"/>
        </w:rPr>
        <w:t>
      74) денсаулық сақтау саласындағы арнаулы әлеуметтік қызметтер көрсету саласындағы денсаулық сақтау ұйымдарының қызметін үйлестіреді;</w:t>
      </w:r>
    </w:p>
    <w:bookmarkEnd w:id="119"/>
    <w:bookmarkStart w:name="z128" w:id="120"/>
    <w:p>
      <w:pPr>
        <w:spacing w:after="0"/>
        <w:ind w:left="0"/>
        <w:jc w:val="both"/>
      </w:pPr>
      <w:r>
        <w:rPr>
          <w:rFonts w:ascii="Times New Roman"/>
          <w:b w:val="false"/>
          <w:i w:val="false"/>
          <w:color w:val="000000"/>
          <w:sz w:val="28"/>
        </w:rPr>
        <w:t xml:space="preserve">
      75) денсаулық сақтау саласында келіп түскен өтінішхатты Қазақстан Республикасының </w:t>
      </w:r>
      <w:r>
        <w:rPr>
          <w:rFonts w:ascii="Times New Roman"/>
          <w:b w:val="false"/>
          <w:i w:val="false"/>
          <w:color w:val="000000"/>
          <w:sz w:val="28"/>
        </w:rPr>
        <w:t>Әкімшілік іс жүргізу кодексінде</w:t>
      </w:r>
      <w:r>
        <w:rPr>
          <w:rFonts w:ascii="Times New Roman"/>
          <w:b w:val="false"/>
          <w:i w:val="false"/>
          <w:color w:val="000000"/>
          <w:sz w:val="28"/>
        </w:rPr>
        <w:t xml:space="preserve"> белгіленген тәртіппен қарайды;</w:t>
      </w:r>
    </w:p>
    <w:bookmarkEnd w:id="120"/>
    <w:bookmarkStart w:name="z129" w:id="121"/>
    <w:p>
      <w:pPr>
        <w:spacing w:after="0"/>
        <w:ind w:left="0"/>
        <w:jc w:val="both"/>
      </w:pPr>
      <w:r>
        <w:rPr>
          <w:rFonts w:ascii="Times New Roman"/>
          <w:b w:val="false"/>
          <w:i w:val="false"/>
          <w:color w:val="000000"/>
          <w:sz w:val="28"/>
        </w:rPr>
        <w:t xml:space="preserve">
      76) Қазақстан Республикасының </w:t>
      </w:r>
      <w:r>
        <w:rPr>
          <w:rFonts w:ascii="Times New Roman"/>
          <w:b w:val="false"/>
          <w:i w:val="false"/>
          <w:color w:val="000000"/>
          <w:sz w:val="28"/>
        </w:rPr>
        <w:t>заңнамасымен</w:t>
      </w:r>
      <w:r>
        <w:rPr>
          <w:rFonts w:ascii="Times New Roman"/>
          <w:b w:val="false"/>
          <w:i w:val="false"/>
          <w:color w:val="000000"/>
          <w:sz w:val="28"/>
        </w:rPr>
        <w:t xml:space="preserve"> жергілікті мемлекеттік басқару органдарына жүктелетін өзге де өкілеттіктерді жергілікті мемлекеттік басқарудың мүддесінде жүзеге асырады.</w:t>
      </w:r>
    </w:p>
    <w:bookmarkEnd w:id="121"/>
    <w:bookmarkStart w:name="z130" w:id="122"/>
    <w:p>
      <w:pPr>
        <w:spacing w:after="0"/>
        <w:ind w:left="0"/>
        <w:jc w:val="left"/>
      </w:pPr>
      <w:r>
        <w:rPr>
          <w:rFonts w:ascii="Times New Roman"/>
          <w:b/>
          <w:i w:val="false"/>
          <w:color w:val="000000"/>
        </w:rPr>
        <w:t xml:space="preserve"> 3. Мемлекеттік органның бірінші басқарма басшысының мәртебесі, өкілеттіктері</w:t>
      </w:r>
    </w:p>
    <w:bookmarkEnd w:id="122"/>
    <w:bookmarkStart w:name="z131" w:id="123"/>
    <w:p>
      <w:pPr>
        <w:spacing w:after="0"/>
        <w:ind w:left="0"/>
        <w:jc w:val="both"/>
      </w:pPr>
      <w:r>
        <w:rPr>
          <w:rFonts w:ascii="Times New Roman"/>
          <w:b w:val="false"/>
          <w:i w:val="false"/>
          <w:color w:val="000000"/>
          <w:sz w:val="28"/>
        </w:rPr>
        <w:t>
      16. Басқарманы басқаруды басшы жүзеге асырады, ол Басқармаға жүктелген міндеттердің орындалуына және оның өз өкілеттіктерін жүзеге асыруға дербес жауапты болады.</w:t>
      </w:r>
    </w:p>
    <w:bookmarkEnd w:id="123"/>
    <w:bookmarkStart w:name="z132" w:id="124"/>
    <w:p>
      <w:pPr>
        <w:spacing w:after="0"/>
        <w:ind w:left="0"/>
        <w:jc w:val="both"/>
      </w:pPr>
      <w:r>
        <w:rPr>
          <w:rFonts w:ascii="Times New Roman"/>
          <w:b w:val="false"/>
          <w:i w:val="false"/>
          <w:color w:val="000000"/>
          <w:sz w:val="28"/>
        </w:rPr>
        <w:t>
      17. Басқарма басшысы Қазақстан Республикасының заңнамасына сәйкес лауазымға тағайындалады және лауазымнан босатылады.</w:t>
      </w:r>
    </w:p>
    <w:bookmarkEnd w:id="124"/>
    <w:bookmarkStart w:name="z133" w:id="125"/>
    <w:p>
      <w:pPr>
        <w:spacing w:after="0"/>
        <w:ind w:left="0"/>
        <w:jc w:val="both"/>
      </w:pPr>
      <w:r>
        <w:rPr>
          <w:rFonts w:ascii="Times New Roman"/>
          <w:b w:val="false"/>
          <w:i w:val="false"/>
          <w:color w:val="000000"/>
          <w:sz w:val="28"/>
        </w:rPr>
        <w:t>
      18. Басқарма басшысының Қазақстан Республикасының заңнамасына сәйкес лауазымға тағайындалатын және лауазымнан босатылатын орынбасары болады.</w:t>
      </w:r>
    </w:p>
    <w:bookmarkEnd w:id="125"/>
    <w:bookmarkStart w:name="z134" w:id="126"/>
    <w:p>
      <w:pPr>
        <w:spacing w:after="0"/>
        <w:ind w:left="0"/>
        <w:jc w:val="both"/>
      </w:pPr>
      <w:r>
        <w:rPr>
          <w:rFonts w:ascii="Times New Roman"/>
          <w:b w:val="false"/>
          <w:i w:val="false"/>
          <w:color w:val="000000"/>
          <w:sz w:val="28"/>
        </w:rPr>
        <w:t>
      19. Басқарма басшысының өкілеттіктері</w:t>
      </w:r>
    </w:p>
    <w:bookmarkEnd w:id="126"/>
    <w:bookmarkStart w:name="z135" w:id="127"/>
    <w:p>
      <w:pPr>
        <w:spacing w:after="0"/>
        <w:ind w:left="0"/>
        <w:jc w:val="both"/>
      </w:pPr>
      <w:r>
        <w:rPr>
          <w:rFonts w:ascii="Times New Roman"/>
          <w:b w:val="false"/>
          <w:i w:val="false"/>
          <w:color w:val="000000"/>
          <w:sz w:val="28"/>
        </w:rPr>
        <w:t>
      1) Басқарманың штаттық кестесін бекітеді, сондай-ақ Басқарманың құрылымдық бөлімшелерінің міндеттері мен өкілеттерін анықтайды;</w:t>
      </w:r>
    </w:p>
    <w:bookmarkEnd w:id="127"/>
    <w:bookmarkStart w:name="z136" w:id="128"/>
    <w:p>
      <w:pPr>
        <w:spacing w:after="0"/>
        <w:ind w:left="0"/>
        <w:jc w:val="both"/>
      </w:pPr>
      <w:r>
        <w:rPr>
          <w:rFonts w:ascii="Times New Roman"/>
          <w:b w:val="false"/>
          <w:i w:val="false"/>
          <w:color w:val="000000"/>
          <w:sz w:val="28"/>
        </w:rPr>
        <w:t>
      2) заңнамаға сәйкес Басқарма қызметкерлерін қызметке тағайындайды және қызметтен босатады;</w:t>
      </w:r>
    </w:p>
    <w:bookmarkEnd w:id="128"/>
    <w:bookmarkStart w:name="z137" w:id="129"/>
    <w:p>
      <w:pPr>
        <w:spacing w:after="0"/>
        <w:ind w:left="0"/>
        <w:jc w:val="both"/>
      </w:pPr>
      <w:r>
        <w:rPr>
          <w:rFonts w:ascii="Times New Roman"/>
          <w:b w:val="false"/>
          <w:i w:val="false"/>
          <w:color w:val="000000"/>
          <w:sz w:val="28"/>
        </w:rPr>
        <w:t>
      3) заңнамаға сәйкес ведомстволық бағынысты ұйымдардың басшыларын қызметке тағайындайды және қызметтен босатады;</w:t>
      </w:r>
    </w:p>
    <w:bookmarkEnd w:id="129"/>
    <w:bookmarkStart w:name="z138" w:id="130"/>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заңнамада</w:t>
      </w:r>
      <w:r>
        <w:rPr>
          <w:rFonts w:ascii="Times New Roman"/>
          <w:b w:val="false"/>
          <w:i w:val="false"/>
          <w:color w:val="000000"/>
          <w:sz w:val="28"/>
        </w:rPr>
        <w:t xml:space="preserve"> белгіленген тәртіппен Басқарма қызметкерлерін және ведомстволық бағынысты ұйымдардың басшыларын ынталандырады және оларға тәртіптік жаза қолданады;</w:t>
      </w:r>
    </w:p>
    <w:bookmarkEnd w:id="130"/>
    <w:bookmarkStart w:name="z139" w:id="131"/>
    <w:p>
      <w:pPr>
        <w:spacing w:after="0"/>
        <w:ind w:left="0"/>
        <w:jc w:val="both"/>
      </w:pPr>
      <w:r>
        <w:rPr>
          <w:rFonts w:ascii="Times New Roman"/>
          <w:b w:val="false"/>
          <w:i w:val="false"/>
          <w:color w:val="000000"/>
          <w:sz w:val="28"/>
        </w:rPr>
        <w:t>
      5) мемлекеттік органдарда, өзге де ұйымдарда Басқарманың атынан шығады, Басқарманың атынан сенімхатсыз іс-әрекет жасайды және сенімхаттарды береді;</w:t>
      </w:r>
    </w:p>
    <w:bookmarkEnd w:id="131"/>
    <w:bookmarkStart w:name="z140" w:id="132"/>
    <w:p>
      <w:pPr>
        <w:spacing w:after="0"/>
        <w:ind w:left="0"/>
        <w:jc w:val="both"/>
      </w:pPr>
      <w:r>
        <w:rPr>
          <w:rFonts w:ascii="Times New Roman"/>
          <w:b w:val="false"/>
          <w:i w:val="false"/>
          <w:color w:val="000000"/>
          <w:sz w:val="28"/>
        </w:rPr>
        <w:t>
      6) Басқарманың бөлімдері туралы Ережені бекітеді;</w:t>
      </w:r>
    </w:p>
    <w:bookmarkEnd w:id="132"/>
    <w:bookmarkStart w:name="z141" w:id="133"/>
    <w:p>
      <w:pPr>
        <w:spacing w:after="0"/>
        <w:ind w:left="0"/>
        <w:jc w:val="both"/>
      </w:pPr>
      <w:r>
        <w:rPr>
          <w:rFonts w:ascii="Times New Roman"/>
          <w:b w:val="false"/>
          <w:i w:val="false"/>
          <w:color w:val="000000"/>
          <w:sz w:val="28"/>
        </w:rPr>
        <w:t>
      7) Басқарманың актілеріне қол қояды, Басқарманың барлық қызметкерлерімен, облыстың ведомствоаралық медициналық ұйымдарының басшылары орындау үшін міндетті бұйрықтар шығарады және нұсқаулар береді;</w:t>
      </w:r>
    </w:p>
    <w:bookmarkEnd w:id="133"/>
    <w:bookmarkStart w:name="z142" w:id="134"/>
    <w:p>
      <w:pPr>
        <w:spacing w:after="0"/>
        <w:ind w:left="0"/>
        <w:jc w:val="both"/>
      </w:pPr>
      <w:r>
        <w:rPr>
          <w:rFonts w:ascii="Times New Roman"/>
          <w:b w:val="false"/>
          <w:i w:val="false"/>
          <w:color w:val="000000"/>
          <w:sz w:val="28"/>
        </w:rPr>
        <w:t>
      8) Басқарма басшысы және оның орынбасарлары облыс тұрғындарына медициналық көмекті ұйымдастыру мәселелері бойынша азаматтарды қабылдауды ұйымдастырады;</w:t>
      </w:r>
    </w:p>
    <w:bookmarkEnd w:id="134"/>
    <w:bookmarkStart w:name="z143" w:id="135"/>
    <w:p>
      <w:pPr>
        <w:spacing w:after="0"/>
        <w:ind w:left="0"/>
        <w:jc w:val="both"/>
      </w:pPr>
      <w:r>
        <w:rPr>
          <w:rFonts w:ascii="Times New Roman"/>
          <w:b w:val="false"/>
          <w:i w:val="false"/>
          <w:color w:val="000000"/>
          <w:sz w:val="28"/>
        </w:rPr>
        <w:t>
      9) сыбайлас жемқорлыққа қарсы іс-қимыл бойынша қажетті шаралар қабылдауға міндетті және осыған дербес жауапты;</w:t>
      </w:r>
    </w:p>
    <w:bookmarkEnd w:id="135"/>
    <w:bookmarkStart w:name="z144" w:id="136"/>
    <w:p>
      <w:pPr>
        <w:spacing w:after="0"/>
        <w:ind w:left="0"/>
        <w:jc w:val="both"/>
      </w:pPr>
      <w:r>
        <w:rPr>
          <w:rFonts w:ascii="Times New Roman"/>
          <w:b w:val="false"/>
          <w:i w:val="false"/>
          <w:color w:val="000000"/>
          <w:sz w:val="28"/>
        </w:rPr>
        <w:t>
      10) ерлер мен әйелдердің тәжірбиесіне, қабілеттері мен кәсіптік даярлығына сәйкес олардың мемлекеттік қызметке теңдей қол жеткізуін қамтамасыз етеді;</w:t>
      </w:r>
    </w:p>
    <w:bookmarkEnd w:id="136"/>
    <w:bookmarkStart w:name="z145" w:id="137"/>
    <w:p>
      <w:pPr>
        <w:spacing w:after="0"/>
        <w:ind w:left="0"/>
        <w:jc w:val="both"/>
      </w:pPr>
      <w:r>
        <w:rPr>
          <w:rFonts w:ascii="Times New Roman"/>
          <w:b w:val="false"/>
          <w:i w:val="false"/>
          <w:color w:val="000000"/>
          <w:sz w:val="28"/>
        </w:rPr>
        <w:t>
      11) шаруашылық жүргізу құқығындағы коммуналдық мемлекеттік кәсіпорындарда байқау кеңестерін енгізуді қамтамасыз етеді;</w:t>
      </w:r>
    </w:p>
    <w:bookmarkEnd w:id="137"/>
    <w:bookmarkStart w:name="z146" w:id="138"/>
    <w:p>
      <w:pPr>
        <w:spacing w:after="0"/>
        <w:ind w:left="0"/>
        <w:jc w:val="both"/>
      </w:pPr>
      <w:r>
        <w:rPr>
          <w:rFonts w:ascii="Times New Roman"/>
          <w:b w:val="false"/>
          <w:i w:val="false"/>
          <w:color w:val="000000"/>
          <w:sz w:val="28"/>
        </w:rPr>
        <w:t>
      12) Қазақстан Республикасының заңнамасына сәйкес басқа да өкілеттіліктерді жүзеге асырады.</w:t>
      </w:r>
    </w:p>
    <w:bookmarkEnd w:id="138"/>
    <w:bookmarkStart w:name="z147" w:id="139"/>
    <w:p>
      <w:pPr>
        <w:spacing w:after="0"/>
        <w:ind w:left="0"/>
        <w:jc w:val="both"/>
      </w:pPr>
      <w:r>
        <w:rPr>
          <w:rFonts w:ascii="Times New Roman"/>
          <w:b w:val="false"/>
          <w:i w:val="false"/>
          <w:color w:val="000000"/>
          <w:sz w:val="28"/>
        </w:rPr>
        <w:t>
      20. Басқарма басшысы болмаған кезеңде оның өкілеттіктерін орындауды қолданыстағы заңнамаға сәйкес оны алмастыратын тұлға жүзеге асырады.</w:t>
      </w:r>
    </w:p>
    <w:bookmarkEnd w:id="139"/>
    <w:bookmarkStart w:name="z148" w:id="140"/>
    <w:p>
      <w:pPr>
        <w:spacing w:after="0"/>
        <w:ind w:left="0"/>
        <w:jc w:val="both"/>
      </w:pPr>
      <w:r>
        <w:rPr>
          <w:rFonts w:ascii="Times New Roman"/>
          <w:b w:val="false"/>
          <w:i w:val="false"/>
          <w:color w:val="000000"/>
          <w:sz w:val="28"/>
        </w:rPr>
        <w:t>
      21. Басқарма басшысы өз орынбасарларының өкілеттіктерін қолданыстағы заңнамаға сәйкес белгілейді.</w:t>
      </w:r>
    </w:p>
    <w:bookmarkEnd w:id="140"/>
    <w:bookmarkStart w:name="z149" w:id="141"/>
    <w:p>
      <w:pPr>
        <w:spacing w:after="0"/>
        <w:ind w:left="0"/>
        <w:jc w:val="both"/>
      </w:pPr>
      <w:r>
        <w:rPr>
          <w:rFonts w:ascii="Times New Roman"/>
          <w:b w:val="false"/>
          <w:i w:val="false"/>
          <w:color w:val="000000"/>
          <w:sz w:val="28"/>
        </w:rPr>
        <w:t xml:space="preserve">
      22. Мемлекеттік органның, ұйымдардың, квазимемлекеттік сектор субъектілерінің басшысы бағынысты қызметкерлердің </w:t>
      </w:r>
      <w:r>
        <w:rPr>
          <w:rFonts w:ascii="Times New Roman"/>
          <w:b w:val="false"/>
          <w:i w:val="false"/>
          <w:color w:val="000000"/>
          <w:sz w:val="28"/>
        </w:rPr>
        <w:t>сыбайлас жемқорлық құқық бұзушылықтар</w:t>
      </w:r>
      <w:r>
        <w:rPr>
          <w:rFonts w:ascii="Times New Roman"/>
          <w:b w:val="false"/>
          <w:i w:val="false"/>
          <w:color w:val="000000"/>
          <w:sz w:val="28"/>
        </w:rPr>
        <w:t xml:space="preserve"> жасауының алдын алу жөніндегі қызметтік міндеттерін орындамағаны немесе тиісінше орындамағаны үшін Қазақстан Республикасының заңдарына сәйкес </w:t>
      </w:r>
      <w:r>
        <w:rPr>
          <w:rFonts w:ascii="Times New Roman"/>
          <w:b w:val="false"/>
          <w:i w:val="false"/>
          <w:color w:val="000000"/>
          <w:sz w:val="28"/>
        </w:rPr>
        <w:t>тәртіптік жауапкершілікте</w:t>
      </w:r>
      <w:r>
        <w:rPr>
          <w:rFonts w:ascii="Times New Roman"/>
          <w:b w:val="false"/>
          <w:i w:val="false"/>
          <w:color w:val="000000"/>
          <w:sz w:val="28"/>
        </w:rPr>
        <w:t xml:space="preserve"> болады.</w:t>
      </w:r>
    </w:p>
    <w:bookmarkEnd w:id="141"/>
    <w:bookmarkStart w:name="z150" w:id="142"/>
    <w:p>
      <w:pPr>
        <w:spacing w:after="0"/>
        <w:ind w:left="0"/>
        <w:jc w:val="left"/>
      </w:pPr>
      <w:r>
        <w:rPr>
          <w:rFonts w:ascii="Times New Roman"/>
          <w:b/>
          <w:i w:val="false"/>
          <w:color w:val="000000"/>
        </w:rPr>
        <w:t xml:space="preserve"> 4. Мемлекеттік органның мүлкі</w:t>
      </w:r>
    </w:p>
    <w:bookmarkEnd w:id="142"/>
    <w:bookmarkStart w:name="z151" w:id="143"/>
    <w:p>
      <w:pPr>
        <w:spacing w:after="0"/>
        <w:ind w:left="0"/>
        <w:jc w:val="both"/>
      </w:pPr>
      <w:r>
        <w:rPr>
          <w:rFonts w:ascii="Times New Roman"/>
          <w:b w:val="false"/>
          <w:i w:val="false"/>
          <w:color w:val="000000"/>
          <w:sz w:val="28"/>
        </w:rPr>
        <w:t>
      23. Басқармада заңнамада көзделген жағдайларда жедел басқару құқығында оқшауланған мүлкі болу мүмкін.</w:t>
      </w:r>
    </w:p>
    <w:bookmarkEnd w:id="143"/>
    <w:bookmarkStart w:name="z152" w:id="144"/>
    <w:p>
      <w:pPr>
        <w:spacing w:after="0"/>
        <w:ind w:left="0"/>
        <w:jc w:val="both"/>
      </w:pPr>
      <w:r>
        <w:rPr>
          <w:rFonts w:ascii="Times New Roman"/>
          <w:b w:val="false"/>
          <w:i w:val="false"/>
          <w:color w:val="000000"/>
          <w:sz w:val="28"/>
        </w:rPr>
        <w:t xml:space="preserve">
      Басқарманың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тыйым салынбаған өзге де көздер есебінен қалыптастырылады.</w:t>
      </w:r>
    </w:p>
    <w:bookmarkEnd w:id="144"/>
    <w:bookmarkStart w:name="z153" w:id="145"/>
    <w:p>
      <w:pPr>
        <w:spacing w:after="0"/>
        <w:ind w:left="0"/>
        <w:jc w:val="both"/>
      </w:pPr>
      <w:r>
        <w:rPr>
          <w:rFonts w:ascii="Times New Roman"/>
          <w:b w:val="false"/>
          <w:i w:val="false"/>
          <w:color w:val="000000"/>
          <w:sz w:val="28"/>
        </w:rPr>
        <w:t>
      24. Басқармаға бекітілген мүлік Шығыс Қазақстан облысының коммуналдық меншігіне жатады.</w:t>
      </w:r>
    </w:p>
    <w:bookmarkEnd w:id="145"/>
    <w:bookmarkStart w:name="z154" w:id="146"/>
    <w:p>
      <w:pPr>
        <w:spacing w:after="0"/>
        <w:ind w:left="0"/>
        <w:jc w:val="both"/>
      </w:pPr>
      <w:r>
        <w:rPr>
          <w:rFonts w:ascii="Times New Roman"/>
          <w:b w:val="false"/>
          <w:i w:val="false"/>
          <w:color w:val="000000"/>
          <w:sz w:val="28"/>
        </w:rPr>
        <w:t>
      25. Егер заңнамада өзгеше көзделмесе Басқарма,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46"/>
    <w:bookmarkStart w:name="z155" w:id="147"/>
    <w:p>
      <w:pPr>
        <w:spacing w:after="0"/>
        <w:ind w:left="0"/>
        <w:jc w:val="left"/>
      </w:pPr>
      <w:r>
        <w:rPr>
          <w:rFonts w:ascii="Times New Roman"/>
          <w:b/>
          <w:i w:val="false"/>
          <w:color w:val="000000"/>
        </w:rPr>
        <w:t xml:space="preserve"> 5. Мемлекеттік органды қайта ұйымдастыру және тарату</w:t>
      </w:r>
    </w:p>
    <w:bookmarkEnd w:id="147"/>
    <w:bookmarkStart w:name="z156" w:id="148"/>
    <w:p>
      <w:pPr>
        <w:spacing w:after="0"/>
        <w:ind w:left="0"/>
        <w:jc w:val="both"/>
      </w:pPr>
      <w:r>
        <w:rPr>
          <w:rFonts w:ascii="Times New Roman"/>
          <w:b w:val="false"/>
          <w:i w:val="false"/>
          <w:color w:val="000000"/>
          <w:sz w:val="28"/>
        </w:rPr>
        <w:t xml:space="preserve">
      26. Басқарманы </w:t>
      </w:r>
      <w:r>
        <w:rPr>
          <w:rFonts w:ascii="Times New Roman"/>
          <w:b w:val="false"/>
          <w:i w:val="false"/>
          <w:color w:val="000000"/>
          <w:sz w:val="28"/>
        </w:rPr>
        <w:t>қайта ұйымдастыру</w:t>
      </w:r>
      <w:r>
        <w:rPr>
          <w:rFonts w:ascii="Times New Roman"/>
          <w:b w:val="false"/>
          <w:i w:val="false"/>
          <w:color w:val="000000"/>
          <w:sz w:val="28"/>
        </w:rPr>
        <w:t xml:space="preserve"> және тарату Қазақстан Республикасының заңнамасына сәйкес жүзеге асырылады.</w:t>
      </w:r>
    </w:p>
    <w:bookmarkEnd w:id="148"/>
    <w:bookmarkStart w:name="z157" w:id="149"/>
    <w:p>
      <w:pPr>
        <w:spacing w:after="0"/>
        <w:ind w:left="0"/>
        <w:jc w:val="left"/>
      </w:pPr>
      <w:r>
        <w:rPr>
          <w:rFonts w:ascii="Times New Roman"/>
          <w:b/>
          <w:i w:val="false"/>
          <w:color w:val="000000"/>
        </w:rPr>
        <w:t xml:space="preserve"> Басқарманың қарамағындағы ұйымдардың тізбесі </w:t>
      </w:r>
      <w:r>
        <w:br/>
      </w:r>
      <w:r>
        <w:rPr>
          <w:rFonts w:ascii="Times New Roman"/>
          <w:b/>
          <w:i w:val="false"/>
          <w:color w:val="000000"/>
        </w:rPr>
        <w:t>Коммуналдық мемлекеттік мекеме</w:t>
      </w:r>
    </w:p>
    <w:bookmarkEnd w:id="149"/>
    <w:bookmarkStart w:name="z158" w:id="150"/>
    <w:p>
      <w:pPr>
        <w:spacing w:after="0"/>
        <w:ind w:left="0"/>
        <w:jc w:val="both"/>
      </w:pPr>
      <w:r>
        <w:rPr>
          <w:rFonts w:ascii="Times New Roman"/>
          <w:b w:val="false"/>
          <w:i w:val="false"/>
          <w:color w:val="000000"/>
          <w:sz w:val="28"/>
        </w:rPr>
        <w:t>
      1.Шығыс Қазақстан облысы денсаулық сақтау басқармасының "Шығыс Қазақстан облыстық арнайы медициналық жабдықтау базасы" коммуналдық мемлекеттік мекемесі.</w:t>
      </w:r>
    </w:p>
    <w:bookmarkEnd w:id="150"/>
    <w:bookmarkStart w:name="z159" w:id="151"/>
    <w:p>
      <w:pPr>
        <w:spacing w:after="0"/>
        <w:ind w:left="0"/>
        <w:jc w:val="both"/>
      </w:pPr>
      <w:r>
        <w:rPr>
          <w:rFonts w:ascii="Times New Roman"/>
          <w:b w:val="false"/>
          <w:i w:val="false"/>
          <w:color w:val="000000"/>
          <w:sz w:val="28"/>
        </w:rPr>
        <w:t>
      2.Шығыс Қазақстан облысы денсаулық сақтау басқармасының "Өскемен қаласының мамандандырылған балалар үйі" коммуналдық мемлекеттік мекемесі.</w:t>
      </w:r>
    </w:p>
    <w:bookmarkEnd w:id="151"/>
    <w:bookmarkStart w:name="z160" w:id="152"/>
    <w:p>
      <w:pPr>
        <w:spacing w:after="0"/>
        <w:ind w:left="0"/>
        <w:jc w:val="both"/>
      </w:pPr>
      <w:r>
        <w:rPr>
          <w:rFonts w:ascii="Times New Roman"/>
          <w:b w:val="false"/>
          <w:i w:val="false"/>
          <w:color w:val="000000"/>
          <w:sz w:val="28"/>
        </w:rPr>
        <w:t>
      Шаруашылық жүргізу құқығындағы коммуналдық мемлекеттік кәсіпорындар</w:t>
      </w:r>
    </w:p>
    <w:bookmarkEnd w:id="152"/>
    <w:bookmarkStart w:name="z161" w:id="153"/>
    <w:p>
      <w:pPr>
        <w:spacing w:after="0"/>
        <w:ind w:left="0"/>
        <w:jc w:val="both"/>
      </w:pPr>
      <w:r>
        <w:rPr>
          <w:rFonts w:ascii="Times New Roman"/>
          <w:b w:val="false"/>
          <w:i w:val="false"/>
          <w:color w:val="000000"/>
          <w:sz w:val="28"/>
        </w:rPr>
        <w:t>
      3.Шығыс Қазақстан облысы әкімдігі денсаулық сақтау басқармасының "Шығыс Қазақстан облыстық ауруханасы" шаруашылық жүргізу құқығындағы коммуналдық мемлекеттік кәсіпорны.</w:t>
      </w:r>
    </w:p>
    <w:bookmarkEnd w:id="153"/>
    <w:bookmarkStart w:name="z162" w:id="154"/>
    <w:p>
      <w:pPr>
        <w:spacing w:after="0"/>
        <w:ind w:left="0"/>
        <w:jc w:val="both"/>
      </w:pPr>
      <w:r>
        <w:rPr>
          <w:rFonts w:ascii="Times New Roman"/>
          <w:b w:val="false"/>
          <w:i w:val="false"/>
          <w:color w:val="000000"/>
          <w:sz w:val="28"/>
        </w:rPr>
        <w:t>
      4.Шығыс Қазақстан облысы әкімдігі денсаулық сақтау басқармасының "Ана мен бала орталығы" шаруашылық жүргізу құқығындағы коммуналдық мемлекеттік кәсіпорны.</w:t>
      </w:r>
    </w:p>
    <w:bookmarkEnd w:id="154"/>
    <w:bookmarkStart w:name="z163" w:id="155"/>
    <w:p>
      <w:pPr>
        <w:spacing w:after="0"/>
        <w:ind w:left="0"/>
        <w:jc w:val="both"/>
      </w:pPr>
      <w:r>
        <w:rPr>
          <w:rFonts w:ascii="Times New Roman"/>
          <w:b w:val="false"/>
          <w:i w:val="false"/>
          <w:color w:val="000000"/>
          <w:sz w:val="28"/>
        </w:rPr>
        <w:t>
      5. Шығыс Қазақстан облысы денсаулық сақтау басқармасының "Шығыс Қазақстан облысының оңалту орталығы" шаруашылық жүргізу құқығындағы коммуналдық мемлекеттік кәсіпорны.</w:t>
      </w:r>
    </w:p>
    <w:bookmarkEnd w:id="155"/>
    <w:bookmarkStart w:name="z164" w:id="156"/>
    <w:p>
      <w:pPr>
        <w:spacing w:after="0"/>
        <w:ind w:left="0"/>
        <w:jc w:val="both"/>
      </w:pPr>
      <w:r>
        <w:rPr>
          <w:rFonts w:ascii="Times New Roman"/>
          <w:b w:val="false"/>
          <w:i w:val="false"/>
          <w:color w:val="000000"/>
          <w:sz w:val="28"/>
        </w:rPr>
        <w:t>
      6. Шығыс Қазақстан облысы денсаулық сақтау басқармасының "Шығыс Қазақстан облыстық мамандырылған медициналық орталығы" шаруашылық жүргізу құқығындағы коммуналдық мемлекеттік кәсіпорны.</w:t>
      </w:r>
    </w:p>
    <w:bookmarkEnd w:id="156"/>
    <w:bookmarkStart w:name="z165" w:id="157"/>
    <w:p>
      <w:pPr>
        <w:spacing w:after="0"/>
        <w:ind w:left="0"/>
        <w:jc w:val="both"/>
      </w:pPr>
      <w:r>
        <w:rPr>
          <w:rFonts w:ascii="Times New Roman"/>
          <w:b w:val="false"/>
          <w:i w:val="false"/>
          <w:color w:val="000000"/>
          <w:sz w:val="28"/>
        </w:rPr>
        <w:t>
      7.Шығыс Қазақстан облысы денсаулық сақтау басқармасының "Шығыс Қазақстан облысының психикалық денсаулық орталығы" шаруашылық жүргізу құқығындағы коммуналдық мемлекеттік кәсіпорны.</w:t>
      </w:r>
    </w:p>
    <w:bookmarkEnd w:id="157"/>
    <w:bookmarkStart w:name="z166" w:id="158"/>
    <w:p>
      <w:pPr>
        <w:spacing w:after="0"/>
        <w:ind w:left="0"/>
        <w:jc w:val="both"/>
      </w:pPr>
      <w:r>
        <w:rPr>
          <w:rFonts w:ascii="Times New Roman"/>
          <w:b w:val="false"/>
          <w:i w:val="false"/>
          <w:color w:val="000000"/>
          <w:sz w:val="28"/>
        </w:rPr>
        <w:t>
      8.Шығыс Қазақстан облысы денсаулық сақтау басқармасының "Шығыс Қазақстан облыстық көпсалалы онкология және хирургия орталығы" шаруашылық жүргізу құқығындағы коммуналдық мемлекеттік кәсіпорны.</w:t>
      </w:r>
    </w:p>
    <w:bookmarkEnd w:id="158"/>
    <w:bookmarkStart w:name="z167" w:id="159"/>
    <w:p>
      <w:pPr>
        <w:spacing w:after="0"/>
        <w:ind w:left="0"/>
        <w:jc w:val="both"/>
      </w:pPr>
      <w:r>
        <w:rPr>
          <w:rFonts w:ascii="Times New Roman"/>
          <w:b w:val="false"/>
          <w:i w:val="false"/>
          <w:color w:val="000000"/>
          <w:sz w:val="28"/>
        </w:rPr>
        <w:t>
      9.Шығыс Қазақстан облысы денсаулық сақтау басқармасының "Шығыс Қазақстан облыстық фтизиопульмонология орталығы" шаруашылық жүргізу құқығындағы коммуналдық мемлекеттік кәсіпорны.</w:t>
      </w:r>
    </w:p>
    <w:bookmarkEnd w:id="159"/>
    <w:bookmarkStart w:name="z168" w:id="160"/>
    <w:p>
      <w:pPr>
        <w:spacing w:after="0"/>
        <w:ind w:left="0"/>
        <w:jc w:val="both"/>
      </w:pPr>
      <w:r>
        <w:rPr>
          <w:rFonts w:ascii="Times New Roman"/>
          <w:b w:val="false"/>
          <w:i w:val="false"/>
          <w:color w:val="000000"/>
          <w:sz w:val="28"/>
        </w:rPr>
        <w:t>
      10.Шығыс Қазақстан облысы денсаулық сақтау басқармасының "Шығыс Қазақстан облысының ЖИТС алдын алу және күрес жөніндегі орталығы" шаруашылық жүргізу құқығындағы коммуналдық мемлекеттік кәсіпорны.</w:t>
      </w:r>
    </w:p>
    <w:bookmarkEnd w:id="160"/>
    <w:bookmarkStart w:name="z169" w:id="161"/>
    <w:p>
      <w:pPr>
        <w:spacing w:after="0"/>
        <w:ind w:left="0"/>
        <w:jc w:val="both"/>
      </w:pPr>
      <w:r>
        <w:rPr>
          <w:rFonts w:ascii="Times New Roman"/>
          <w:b w:val="false"/>
          <w:i w:val="false"/>
          <w:color w:val="000000"/>
          <w:sz w:val="28"/>
        </w:rPr>
        <w:t>
      11. Шығыс Қазақстан облысы денсаулық сақтау басқармасының "Шығыс Қазақстан облысының жедел медициналық жәрдем станциясы" шаруашылық жүргізу құқығындағы коммуналдық мемлекеттік кәсіпорны.</w:t>
      </w:r>
    </w:p>
    <w:bookmarkEnd w:id="161"/>
    <w:bookmarkStart w:name="z170" w:id="162"/>
    <w:p>
      <w:pPr>
        <w:spacing w:after="0"/>
        <w:ind w:left="0"/>
        <w:jc w:val="both"/>
      </w:pPr>
      <w:r>
        <w:rPr>
          <w:rFonts w:ascii="Times New Roman"/>
          <w:b w:val="false"/>
          <w:i w:val="false"/>
          <w:color w:val="000000"/>
          <w:sz w:val="28"/>
        </w:rPr>
        <w:t>
      12.Шығыс Қазақстан облысы денсаулық сақтау басқармасының "Шығыс Қазақстан облысының қан орталығы" шаруашылық жүргізу құқығындағы коммуналдық мемлекеттік кәсіпорны.</w:t>
      </w:r>
    </w:p>
    <w:bookmarkEnd w:id="162"/>
    <w:bookmarkStart w:name="z171" w:id="163"/>
    <w:p>
      <w:pPr>
        <w:spacing w:after="0"/>
        <w:ind w:left="0"/>
        <w:jc w:val="both"/>
      </w:pPr>
      <w:r>
        <w:rPr>
          <w:rFonts w:ascii="Times New Roman"/>
          <w:b w:val="false"/>
          <w:i w:val="false"/>
          <w:color w:val="000000"/>
          <w:sz w:val="28"/>
        </w:rPr>
        <w:t>
      13.Шығыс Қазақстан облысы денсаулық сақтау басқармасының "Шығыс Қазақстан облысының патологоанатомиялық бюросы" шаруашылық жүргізу құқығындағы коммуналдық мемлекеттік кәсіпорны.</w:t>
      </w:r>
    </w:p>
    <w:bookmarkEnd w:id="163"/>
    <w:bookmarkStart w:name="z172" w:id="164"/>
    <w:p>
      <w:pPr>
        <w:spacing w:after="0"/>
        <w:ind w:left="0"/>
        <w:jc w:val="both"/>
      </w:pPr>
      <w:r>
        <w:rPr>
          <w:rFonts w:ascii="Times New Roman"/>
          <w:b w:val="false"/>
          <w:i w:val="false"/>
          <w:color w:val="000000"/>
          <w:sz w:val="28"/>
        </w:rPr>
        <w:t>
      14.Шығыс Қазақстан облысы денсаулық сақтау басқармасының "Өскемен қаласының № 1 емханасы" шаруашылық жүргізу құқығындағы коммуналдық мемлекеттік кәсіпорны.</w:t>
      </w:r>
    </w:p>
    <w:bookmarkEnd w:id="164"/>
    <w:bookmarkStart w:name="z173" w:id="165"/>
    <w:p>
      <w:pPr>
        <w:spacing w:after="0"/>
        <w:ind w:left="0"/>
        <w:jc w:val="both"/>
      </w:pPr>
      <w:r>
        <w:rPr>
          <w:rFonts w:ascii="Times New Roman"/>
          <w:b w:val="false"/>
          <w:i w:val="false"/>
          <w:color w:val="000000"/>
          <w:sz w:val="28"/>
        </w:rPr>
        <w:t>
      15.Шығыс Қазақстан облысы денсаулық сақтау басқармасының "Өскемен қаласының № 2 қалалық емханасы" шаруашылық жүргізу құқығындағы коммуналдық мемлекеттік кәсіпорны.</w:t>
      </w:r>
    </w:p>
    <w:bookmarkEnd w:id="165"/>
    <w:bookmarkStart w:name="z174" w:id="166"/>
    <w:p>
      <w:pPr>
        <w:spacing w:after="0"/>
        <w:ind w:left="0"/>
        <w:jc w:val="both"/>
      </w:pPr>
      <w:r>
        <w:rPr>
          <w:rFonts w:ascii="Times New Roman"/>
          <w:b w:val="false"/>
          <w:i w:val="false"/>
          <w:color w:val="000000"/>
          <w:sz w:val="28"/>
        </w:rPr>
        <w:t>
      16.Шығыс Қазақстан облысы денсаулық сақтау басқармасының "Өскемен қаласының № 4 қалалық ауруханасы" шаруашылық жүргізу құқығындағы коммуналдық мемлекеттік кәсіпорны.</w:t>
      </w:r>
    </w:p>
    <w:bookmarkEnd w:id="166"/>
    <w:bookmarkStart w:name="z175" w:id="167"/>
    <w:p>
      <w:pPr>
        <w:spacing w:after="0"/>
        <w:ind w:left="0"/>
        <w:jc w:val="both"/>
      </w:pPr>
      <w:r>
        <w:rPr>
          <w:rFonts w:ascii="Times New Roman"/>
          <w:b w:val="false"/>
          <w:i w:val="false"/>
          <w:color w:val="000000"/>
          <w:sz w:val="28"/>
        </w:rPr>
        <w:t>
      17.Шығыс Қазақстан облысы денсаулық сақтау басқармасының "Өскемен қаласының № 1 бастапқы медициналық-санитарлық көмек орталығы" шаруашылық жүргізу құқығындағы коммуналдық мемлекеттік кәсіпорны.</w:t>
      </w:r>
    </w:p>
    <w:bookmarkEnd w:id="167"/>
    <w:bookmarkStart w:name="z176" w:id="168"/>
    <w:p>
      <w:pPr>
        <w:spacing w:after="0"/>
        <w:ind w:left="0"/>
        <w:jc w:val="both"/>
      </w:pPr>
      <w:r>
        <w:rPr>
          <w:rFonts w:ascii="Times New Roman"/>
          <w:b w:val="false"/>
          <w:i w:val="false"/>
          <w:color w:val="000000"/>
          <w:sz w:val="28"/>
        </w:rPr>
        <w:t>
      18.Шығыс Қазақстан облысы денсаулық сақтау басқармасының "Өскемен қаласының балалар стоматологиялық емханасы" шаруашылық жүргізу құқығындағы коммуналдық мемлекеттік кәсіпорны.</w:t>
      </w:r>
    </w:p>
    <w:bookmarkEnd w:id="168"/>
    <w:bookmarkStart w:name="z177" w:id="169"/>
    <w:p>
      <w:pPr>
        <w:spacing w:after="0"/>
        <w:ind w:left="0"/>
        <w:jc w:val="both"/>
      </w:pPr>
      <w:r>
        <w:rPr>
          <w:rFonts w:ascii="Times New Roman"/>
          <w:b w:val="false"/>
          <w:i w:val="false"/>
          <w:color w:val="000000"/>
          <w:sz w:val="28"/>
        </w:rPr>
        <w:t>
      19.Шығыс Қазақстан облысы денсаулық сақтау басқармасының "Өскемен қаласының жоғары медициналық колледжі" шаруашылық жүргізу құқығындағы коммуналдық мемлекеттік кәсіпорны.</w:t>
      </w:r>
    </w:p>
    <w:bookmarkEnd w:id="169"/>
    <w:bookmarkStart w:name="z178" w:id="170"/>
    <w:p>
      <w:pPr>
        <w:spacing w:after="0"/>
        <w:ind w:left="0"/>
        <w:jc w:val="both"/>
      </w:pPr>
      <w:r>
        <w:rPr>
          <w:rFonts w:ascii="Times New Roman"/>
          <w:b w:val="false"/>
          <w:i w:val="false"/>
          <w:color w:val="000000"/>
          <w:sz w:val="28"/>
        </w:rPr>
        <w:t xml:space="preserve">
      20.Шығыс Қазақстан облысы денсаулық сақтау басқармасының "Глубокое ауданының аудандық ауруханасы" шаруашылық жүргізу құқығындағы коммуналдық мемлекеттік кәсіпорны. </w:t>
      </w:r>
    </w:p>
    <w:bookmarkEnd w:id="170"/>
    <w:bookmarkStart w:name="z179" w:id="171"/>
    <w:p>
      <w:pPr>
        <w:spacing w:after="0"/>
        <w:ind w:left="0"/>
        <w:jc w:val="both"/>
      </w:pPr>
      <w:r>
        <w:rPr>
          <w:rFonts w:ascii="Times New Roman"/>
          <w:b w:val="false"/>
          <w:i w:val="false"/>
          <w:color w:val="000000"/>
          <w:sz w:val="28"/>
        </w:rPr>
        <w:t xml:space="preserve">
      21.Шығыс Қазақстан облысы денсаулық сақтау басқармасының "Риддер қалалық ауруханасы" шаруашылық жүргізу құқығындағы коммуналдық мемлекеттік кәсіпорны. </w:t>
      </w:r>
    </w:p>
    <w:bookmarkEnd w:id="171"/>
    <w:bookmarkStart w:name="z180" w:id="172"/>
    <w:p>
      <w:pPr>
        <w:spacing w:after="0"/>
        <w:ind w:left="0"/>
        <w:jc w:val="both"/>
      </w:pPr>
      <w:r>
        <w:rPr>
          <w:rFonts w:ascii="Times New Roman"/>
          <w:b w:val="false"/>
          <w:i w:val="false"/>
          <w:color w:val="000000"/>
          <w:sz w:val="28"/>
        </w:rPr>
        <w:t xml:space="preserve">
      22.Шығыс Қазақстан облысы денсаулық сақтау басқармасының "Зайсан ауданының аудандық ауруханасы" шаруашылық жүргізу құқығындағы коммуналдық мемлекеттік кәсіпорны. </w:t>
      </w:r>
    </w:p>
    <w:bookmarkEnd w:id="172"/>
    <w:bookmarkStart w:name="z181" w:id="173"/>
    <w:p>
      <w:pPr>
        <w:spacing w:after="0"/>
        <w:ind w:left="0"/>
        <w:jc w:val="both"/>
      </w:pPr>
      <w:r>
        <w:rPr>
          <w:rFonts w:ascii="Times New Roman"/>
          <w:b w:val="false"/>
          <w:i w:val="false"/>
          <w:color w:val="000000"/>
          <w:sz w:val="28"/>
        </w:rPr>
        <w:t xml:space="preserve">
      23.Шығыс Қазақстан облысы денсаулық сақтау басқармасының "Алтай ауданының ауданаралық ауруханасы" шаруашылық жүргізу құқығындағы коммуналдық мемлекеттік кәсіпорны. </w:t>
      </w:r>
    </w:p>
    <w:bookmarkEnd w:id="173"/>
    <w:bookmarkStart w:name="z182" w:id="174"/>
    <w:p>
      <w:pPr>
        <w:spacing w:after="0"/>
        <w:ind w:left="0"/>
        <w:jc w:val="both"/>
      </w:pPr>
      <w:r>
        <w:rPr>
          <w:rFonts w:ascii="Times New Roman"/>
          <w:b w:val="false"/>
          <w:i w:val="false"/>
          <w:color w:val="000000"/>
          <w:sz w:val="28"/>
        </w:rPr>
        <w:t xml:space="preserve">
      24.Шығыс Қазақстан облысы денсаулық сақтау басқармасының "Алтай ауданы Серебрянск қаласының қалалық ауруханасы" шаруашылық жүргізу құқығындағы коммуналдық мемлекеттік кәсіпорны. </w:t>
      </w:r>
    </w:p>
    <w:bookmarkEnd w:id="174"/>
    <w:bookmarkStart w:name="z183" w:id="175"/>
    <w:p>
      <w:pPr>
        <w:spacing w:after="0"/>
        <w:ind w:left="0"/>
        <w:jc w:val="both"/>
      </w:pPr>
      <w:r>
        <w:rPr>
          <w:rFonts w:ascii="Times New Roman"/>
          <w:b w:val="false"/>
          <w:i w:val="false"/>
          <w:color w:val="000000"/>
          <w:sz w:val="28"/>
        </w:rPr>
        <w:t xml:space="preserve">
      25.Шығыс Қазақстан облысы денсаулық сақтау басқармасының "Үлкен Нарын ауданының аудандық ауруханасы" шаруашылық жүргізу құқығындағы коммуналдық мемлекеттік кәсіпорны. </w:t>
      </w:r>
    </w:p>
    <w:bookmarkEnd w:id="175"/>
    <w:bookmarkStart w:name="z184" w:id="176"/>
    <w:p>
      <w:pPr>
        <w:spacing w:after="0"/>
        <w:ind w:left="0"/>
        <w:jc w:val="both"/>
      </w:pPr>
      <w:r>
        <w:rPr>
          <w:rFonts w:ascii="Times New Roman"/>
          <w:b w:val="false"/>
          <w:i w:val="false"/>
          <w:color w:val="000000"/>
          <w:sz w:val="28"/>
        </w:rPr>
        <w:t xml:space="preserve">
      26.Шығыс Қазақстан облысы денсаулық сақтау басқармасының "Катонқарағай ауданының аудандық ауруханасы" шаруашылық жүргізу құқығындағы коммуналдық мемлекеттік кәсіпорны. </w:t>
      </w:r>
    </w:p>
    <w:bookmarkEnd w:id="176"/>
    <w:bookmarkStart w:name="z185" w:id="177"/>
    <w:p>
      <w:pPr>
        <w:spacing w:after="0"/>
        <w:ind w:left="0"/>
        <w:jc w:val="both"/>
      </w:pPr>
      <w:r>
        <w:rPr>
          <w:rFonts w:ascii="Times New Roman"/>
          <w:b w:val="false"/>
          <w:i w:val="false"/>
          <w:color w:val="000000"/>
          <w:sz w:val="28"/>
        </w:rPr>
        <w:t xml:space="preserve">
      27.Шығыс Қазақстан облысы денсаулық сақтау басқармасының "Самар ауданының аудандық ауруханасы" шаруашылық жүргізу құқығындағы коммуналдық мемлекеттік кәсіпорны. </w:t>
      </w:r>
    </w:p>
    <w:bookmarkEnd w:id="177"/>
    <w:bookmarkStart w:name="z186" w:id="178"/>
    <w:p>
      <w:pPr>
        <w:spacing w:after="0"/>
        <w:ind w:left="0"/>
        <w:jc w:val="both"/>
      </w:pPr>
      <w:r>
        <w:rPr>
          <w:rFonts w:ascii="Times New Roman"/>
          <w:b w:val="false"/>
          <w:i w:val="false"/>
          <w:color w:val="000000"/>
          <w:sz w:val="28"/>
        </w:rPr>
        <w:t xml:space="preserve">
      28.Шығыс Қазақстан облысы денсаулық сақтау басқармасының "Күршім ауданының аудандық ауруханасы" шаруашылық жүргізу құқығындағы коммуналдық мемлекеттік кәсіпорны. </w:t>
      </w:r>
    </w:p>
    <w:bookmarkEnd w:id="178"/>
    <w:bookmarkStart w:name="z187" w:id="179"/>
    <w:p>
      <w:pPr>
        <w:spacing w:after="0"/>
        <w:ind w:left="0"/>
        <w:jc w:val="both"/>
      </w:pPr>
      <w:r>
        <w:rPr>
          <w:rFonts w:ascii="Times New Roman"/>
          <w:b w:val="false"/>
          <w:i w:val="false"/>
          <w:color w:val="000000"/>
          <w:sz w:val="28"/>
        </w:rPr>
        <w:t xml:space="preserve">
      29.Шығыс Қазақстан облысы денсаулық сақтау басқармасының "Марқакөл ауданының аудандық ауруханасы" шаруашылық жүргізу құқығындағы коммуналдық мемлекеттік кәсіпорны. </w:t>
      </w:r>
    </w:p>
    <w:bookmarkEnd w:id="179"/>
    <w:bookmarkStart w:name="z188" w:id="180"/>
    <w:p>
      <w:pPr>
        <w:spacing w:after="0"/>
        <w:ind w:left="0"/>
        <w:jc w:val="both"/>
      </w:pPr>
      <w:r>
        <w:rPr>
          <w:rFonts w:ascii="Times New Roman"/>
          <w:b w:val="false"/>
          <w:i w:val="false"/>
          <w:color w:val="000000"/>
          <w:sz w:val="28"/>
        </w:rPr>
        <w:t xml:space="preserve">
      30.Шығыс Қазақстан облысы денсаулық сақтау басқармасының "Тарбағатай ауданының аудандық ауруханасы" шаруашылық жүргізу құқығындағы коммуналдық мемлекеттік кәсіпорны. </w:t>
      </w:r>
    </w:p>
    <w:bookmarkEnd w:id="180"/>
    <w:bookmarkStart w:name="z189" w:id="181"/>
    <w:p>
      <w:pPr>
        <w:spacing w:after="0"/>
        <w:ind w:left="0"/>
        <w:jc w:val="both"/>
      </w:pPr>
      <w:r>
        <w:rPr>
          <w:rFonts w:ascii="Times New Roman"/>
          <w:b w:val="false"/>
          <w:i w:val="false"/>
          <w:color w:val="000000"/>
          <w:sz w:val="28"/>
        </w:rPr>
        <w:t xml:space="preserve">
      31.Шығыс Қазақстан облысы денсаулық сақтау басқармасының "Ұлан ауданының аудандық ауруханасы" шаруашылық жүргізу құқығындағы коммуналдық мемлекеттік кәсіпорны. </w:t>
      </w:r>
    </w:p>
    <w:bookmarkEnd w:id="181"/>
    <w:bookmarkStart w:name="z190" w:id="182"/>
    <w:p>
      <w:pPr>
        <w:spacing w:after="0"/>
        <w:ind w:left="0"/>
        <w:jc w:val="both"/>
      </w:pPr>
      <w:r>
        <w:rPr>
          <w:rFonts w:ascii="Times New Roman"/>
          <w:b w:val="false"/>
          <w:i w:val="false"/>
          <w:color w:val="000000"/>
          <w:sz w:val="28"/>
        </w:rPr>
        <w:t>
      32.Шығыс Қазақстан облысы денсаулық сақтау басқармасының "Шемонаиха ауданының аудандық ауруханасы" шаруашылық жүргізу құқығындағы коммуналдық мемлекеттік кәсіпорны.</w:t>
      </w:r>
    </w:p>
    <w:bookmarkEnd w:id="18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