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2ce3" w14:textId="97b2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жұмылдыру дайындығы, аумақтық қорғаныс және азаматтық қорғау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2024 жылғы 20 маусымдағы № 150 қаулысы. Күші жойылды - Шығыс Қазақстан облысы әкімдігінің 2025 жылғы 23 қаңтардағы № 11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23.01.2025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және "Жергілікті атқарушы органдардың құрылымы мен штат саны лимиттерінің кейбір мәселелері туралы" Шығыс Қазақстан облысы әкімдігінің 2024 жылғы 28 мамырдағы № 129 қаулысына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жұмылдыру дайындығы, аумақтық қорғаныс және азаматтық қорғау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xml:space="preserve">
      2. Шығыс Қазақстан облысының жұмылдыру дайындығы, аумақтық қорғаныс және азаматтық қорғау басқармасы: </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9" w:id="2"/>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2"/>
    <w:bookmarkStart w:name="z10" w:id="3"/>
    <w:p>
      <w:pPr>
        <w:spacing w:after="0"/>
        <w:ind w:left="0"/>
        <w:jc w:val="both"/>
      </w:pPr>
      <w:r>
        <w:rPr>
          <w:rFonts w:ascii="Times New Roman"/>
          <w:b w:val="false"/>
          <w:i w:val="false"/>
          <w:color w:val="000000"/>
          <w:sz w:val="28"/>
        </w:rPr>
        <w:t>
      3. Шығыс Қазақстан облысы әкімі аппаратының "Шығыс Қазақстан облысының жұмылдыру дайындығы және жұмылдыруды қамтамасыз ету қызметі" коммуналдық мемлекеттік мекемесі Шығыс Қазақстан облысының жұмылдыру дайындығы, аумақтық қорғаныс және азаматтық қорғау басқармасының "Шығыс Қазақстан облысының жұмылдыру дайындығы және жұмылдыруды қамтамасыз ету қызметі" коммуналдық мемлекеттік мекемесі болып қайта аталсын.</w:t>
      </w:r>
    </w:p>
    <w:bookmarkEnd w:id="3"/>
    <w:bookmarkStart w:name="z11" w:id="4"/>
    <w:p>
      <w:pPr>
        <w:spacing w:after="0"/>
        <w:ind w:left="0"/>
        <w:jc w:val="both"/>
      </w:pPr>
      <w:r>
        <w:rPr>
          <w:rFonts w:ascii="Times New Roman"/>
          <w:b w:val="false"/>
          <w:i w:val="false"/>
          <w:color w:val="000000"/>
          <w:sz w:val="28"/>
        </w:rPr>
        <w:t>
      4. Осы қаулының орындалуын бақылау облыс әкімінің жұмылдыру дайындығы, аумақтық қорғаныс және азаматтық қорғау мәселелеріне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"20" маусымдағы </w:t>
            </w:r>
            <w:r>
              <w:br/>
            </w:r>
            <w:r>
              <w:rPr>
                <w:rFonts w:ascii="Times New Roman"/>
                <w:b w:val="false"/>
                <w:i w:val="false"/>
                <w:color w:val="000000"/>
                <w:sz w:val="20"/>
              </w:rPr>
              <w:t>№ 150 қаулысымен бекітілген</w:t>
            </w:r>
          </w:p>
        </w:tc>
      </w:tr>
    </w:tbl>
    <w:bookmarkStart w:name="z15" w:id="6"/>
    <w:p>
      <w:pPr>
        <w:spacing w:after="0"/>
        <w:ind w:left="0"/>
        <w:jc w:val="left"/>
      </w:pPr>
      <w:r>
        <w:rPr>
          <w:rFonts w:ascii="Times New Roman"/>
          <w:b/>
          <w:i w:val="false"/>
          <w:color w:val="000000"/>
        </w:rPr>
        <w:t xml:space="preserve"> "Шығыс Қазақстан облысының жұмылдыру дайындығы, аумақтық қорғаныс және азаматтық қорғау басқармасы" мемлекеттік мекемесінің ережесі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1. "Шығыс Қазақстан облысының жұмылдыру дайындығы, аумақтық қорғаныс және азаматтық қорғау басқармасы" мемлекеттік мекемесі (бұдан әрі – Басқарма) Шығыс Қазақстан облысының аумағында жұмылдыру дайындығы және жұмылдыру, аумақтық қорғаныс және азаматтық қорғау салаларында басшылықты жүзеге асыратын Қазақстан Республикасының мемлекеттік органы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Start w:name="z20" w:id="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
    <w:bookmarkStart w:name="z21" w:id="10"/>
    <w:p>
      <w:pPr>
        <w:spacing w:after="0"/>
        <w:ind w:left="0"/>
        <w:jc w:val="both"/>
      </w:pPr>
      <w:r>
        <w:rPr>
          <w:rFonts w:ascii="Times New Roman"/>
          <w:b w:val="false"/>
          <w:i w:val="false"/>
          <w:color w:val="000000"/>
          <w:sz w:val="28"/>
        </w:rPr>
        <w:t>
      5. Басқарма, егер оған заңнамаға сәйкес уәкілеттік берілген болса, мемлекет атынан азаматтық-құқықтық қатынастардың тарапы болуға құқылы.</w:t>
      </w:r>
    </w:p>
    <w:bookmarkEnd w:id="10"/>
    <w:bookmarkStart w:name="z22" w:id="1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1"/>
    <w:bookmarkStart w:name="z23" w:id="12"/>
    <w:p>
      <w:pPr>
        <w:spacing w:after="0"/>
        <w:ind w:left="0"/>
        <w:jc w:val="both"/>
      </w:pPr>
      <w:r>
        <w:rPr>
          <w:rFonts w:ascii="Times New Roman"/>
          <w:b w:val="false"/>
          <w:i w:val="false"/>
          <w:color w:val="000000"/>
          <w:sz w:val="28"/>
        </w:rPr>
        <w:t>
      7. Басқарманың құрылымы мен штат санының лимитін заңнамаға сәйкес Шығыс Қазақстан облысының әкімдігі бекітеді.</w:t>
      </w:r>
    </w:p>
    <w:bookmarkEnd w:id="12"/>
    <w:bookmarkStart w:name="z24" w:id="13"/>
    <w:p>
      <w:pPr>
        <w:spacing w:after="0"/>
        <w:ind w:left="0"/>
        <w:jc w:val="both"/>
      </w:pPr>
      <w:r>
        <w:rPr>
          <w:rFonts w:ascii="Times New Roman"/>
          <w:b w:val="false"/>
          <w:i w:val="false"/>
          <w:color w:val="000000"/>
          <w:sz w:val="28"/>
        </w:rPr>
        <w:t>
      8. Басқарманың орналасқан жері: Қазақстан Республикасы, индексі 070019, Шығыс Қазақстан облысы, Өскемен қаласы, Пермитин көшесі, 23.</w:t>
      </w:r>
    </w:p>
    <w:bookmarkEnd w:id="13"/>
    <w:bookmarkStart w:name="z25" w:id="14"/>
    <w:p>
      <w:pPr>
        <w:spacing w:after="0"/>
        <w:ind w:left="0"/>
        <w:jc w:val="both"/>
      </w:pPr>
      <w:r>
        <w:rPr>
          <w:rFonts w:ascii="Times New Roman"/>
          <w:b w:val="false"/>
          <w:i w:val="false"/>
          <w:color w:val="000000"/>
          <w:sz w:val="28"/>
        </w:rPr>
        <w:t>
      9. Мемлекеттік органның толық атауы – "Шығыс Қазақстан облысының жұмылдыру дайындығы, аумақтық қорғаныс және азаматтық қорғау басқармасы" мемлекеттік мекемесі.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Start w:name="z27" w:id="1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Шығыс Қазақстан облысының бюджетінен жүзеге асырылады.</w:t>
      </w:r>
    </w:p>
    <w:bookmarkEnd w:id="15"/>
    <w:bookmarkStart w:name="z28" w:id="16"/>
    <w:p>
      <w:pPr>
        <w:spacing w:after="0"/>
        <w:ind w:left="0"/>
        <w:jc w:val="both"/>
      </w:pPr>
      <w:r>
        <w:rPr>
          <w:rFonts w:ascii="Times New Roman"/>
          <w:b w:val="false"/>
          <w:i w:val="false"/>
          <w:color w:val="000000"/>
          <w:sz w:val="28"/>
        </w:rPr>
        <w:t>
      12. Басқармаға кәсіпкерлік субъектілерімен басқару функциялары болып табылатын міндеттерді орындау тұрғысында шарттық қатынастарға түсуге тыйым салынады.</w:t>
      </w:r>
    </w:p>
    <w:bookmarkEnd w:id="16"/>
    <w:bookmarkStart w:name="z29" w:id="17"/>
    <w:p>
      <w:pPr>
        <w:spacing w:after="0"/>
        <w:ind w:left="0"/>
        <w:jc w:val="left"/>
      </w:pPr>
      <w:r>
        <w:rPr>
          <w:rFonts w:ascii="Times New Roman"/>
          <w:b/>
          <w:i w:val="false"/>
          <w:color w:val="000000"/>
        </w:rPr>
        <w:t xml:space="preserve"> 2. Мемлекеттік органның міндеттері мен өкілеттіктері</w:t>
      </w:r>
    </w:p>
    <w:bookmarkEnd w:id="17"/>
    <w:bookmarkStart w:name="z30" w:id="18"/>
    <w:p>
      <w:pPr>
        <w:spacing w:after="0"/>
        <w:ind w:left="0"/>
        <w:jc w:val="both"/>
      </w:pPr>
      <w:r>
        <w:rPr>
          <w:rFonts w:ascii="Times New Roman"/>
          <w:b w:val="false"/>
          <w:i w:val="false"/>
          <w:color w:val="000000"/>
          <w:sz w:val="28"/>
        </w:rPr>
        <w:t>
      13. Міндеттері:</w:t>
      </w:r>
    </w:p>
    <w:bookmarkEnd w:id="18"/>
    <w:bookmarkStart w:name="z31" w:id="19"/>
    <w:p>
      <w:pPr>
        <w:spacing w:after="0"/>
        <w:ind w:left="0"/>
        <w:jc w:val="both"/>
      </w:pPr>
      <w:r>
        <w:rPr>
          <w:rFonts w:ascii="Times New Roman"/>
          <w:b w:val="false"/>
          <w:i w:val="false"/>
          <w:color w:val="000000"/>
          <w:sz w:val="28"/>
        </w:rPr>
        <w:t>
      1) жұмылдыру дайындығы және соғыс уақытына жұмылдыру салаларында жұмысты ұйымдастыру;</w:t>
      </w:r>
    </w:p>
    <w:bookmarkEnd w:id="19"/>
    <w:bookmarkStart w:name="z32" w:id="20"/>
    <w:p>
      <w:pPr>
        <w:spacing w:after="0"/>
        <w:ind w:left="0"/>
        <w:jc w:val="both"/>
      </w:pPr>
      <w:r>
        <w:rPr>
          <w:rFonts w:ascii="Times New Roman"/>
          <w:b w:val="false"/>
          <w:i w:val="false"/>
          <w:color w:val="000000"/>
          <w:sz w:val="28"/>
        </w:rPr>
        <w:t>
      2) азаматтарды әскери қызметке шақыруды қамтамасыз ету;</w:t>
      </w:r>
    </w:p>
    <w:bookmarkEnd w:id="20"/>
    <w:bookmarkStart w:name="z33" w:id="21"/>
    <w:p>
      <w:pPr>
        <w:spacing w:after="0"/>
        <w:ind w:left="0"/>
        <w:jc w:val="both"/>
      </w:pPr>
      <w:r>
        <w:rPr>
          <w:rFonts w:ascii="Times New Roman"/>
          <w:b w:val="false"/>
          <w:i w:val="false"/>
          <w:color w:val="000000"/>
          <w:sz w:val="28"/>
        </w:rPr>
        <w:t>
      3) құзыреті шегінде облыстық ауқымдағы азаматтық қорғау, аумақтық қорғаныс саласында жұмысты ұйымдастыру;</w:t>
      </w:r>
    </w:p>
    <w:bookmarkEnd w:id="21"/>
    <w:bookmarkStart w:name="z34" w:id="22"/>
    <w:p>
      <w:pPr>
        <w:spacing w:after="0"/>
        <w:ind w:left="0"/>
        <w:jc w:val="both"/>
      </w:pPr>
      <w:r>
        <w:rPr>
          <w:rFonts w:ascii="Times New Roman"/>
          <w:b w:val="false"/>
          <w:i w:val="false"/>
          <w:color w:val="000000"/>
          <w:sz w:val="28"/>
        </w:rPr>
        <w:t>
      4) әлеуметтік сипаттағы төтенше жағдайдың алдын алу, сондай-ақ оның салдарын жою кезінде босқындарға көмек көрсету мәселелері жөніндегі уәкілетті органмен өзара іс-қимылды жүзеге асыру.</w:t>
      </w:r>
    </w:p>
    <w:bookmarkEnd w:id="22"/>
    <w:bookmarkStart w:name="z35" w:id="23"/>
    <w:p>
      <w:pPr>
        <w:spacing w:after="0"/>
        <w:ind w:left="0"/>
        <w:jc w:val="both"/>
      </w:pPr>
      <w:r>
        <w:rPr>
          <w:rFonts w:ascii="Times New Roman"/>
          <w:b w:val="false"/>
          <w:i w:val="false"/>
          <w:color w:val="000000"/>
          <w:sz w:val="28"/>
        </w:rPr>
        <w:t>
      14. Өкілеттіктері:</w:t>
      </w:r>
    </w:p>
    <w:bookmarkEnd w:id="23"/>
    <w:bookmarkStart w:name="z36" w:id="24"/>
    <w:p>
      <w:pPr>
        <w:spacing w:after="0"/>
        <w:ind w:left="0"/>
        <w:jc w:val="both"/>
      </w:pPr>
      <w:r>
        <w:rPr>
          <w:rFonts w:ascii="Times New Roman"/>
          <w:b w:val="false"/>
          <w:i w:val="false"/>
          <w:color w:val="000000"/>
          <w:sz w:val="28"/>
        </w:rPr>
        <w:t>
      1) құқықтары:</w:t>
      </w:r>
    </w:p>
    <w:bookmarkEnd w:id="24"/>
    <w:bookmarkStart w:name="z37" w:id="25"/>
    <w:p>
      <w:pPr>
        <w:spacing w:after="0"/>
        <w:ind w:left="0"/>
        <w:jc w:val="both"/>
      </w:pPr>
      <w:r>
        <w:rPr>
          <w:rFonts w:ascii="Times New Roman"/>
          <w:b w:val="false"/>
          <w:i w:val="false"/>
          <w:color w:val="000000"/>
          <w:sz w:val="28"/>
        </w:rPr>
        <w:t>
      заңды және жеке тұлғалардан, оның ішінде мемлекеттік органдар мен ұйымдардан өз функцияларын орындау үшін қажетті ақпаратты белгіленген тәртіппен сұрату және алу;</w:t>
      </w:r>
    </w:p>
    <w:bookmarkEnd w:id="25"/>
    <w:bookmarkStart w:name="z38" w:id="26"/>
    <w:p>
      <w:pPr>
        <w:spacing w:after="0"/>
        <w:ind w:left="0"/>
        <w:jc w:val="both"/>
      </w:pPr>
      <w:r>
        <w:rPr>
          <w:rFonts w:ascii="Times New Roman"/>
          <w:b w:val="false"/>
          <w:i w:val="false"/>
          <w:color w:val="000000"/>
          <w:sz w:val="28"/>
        </w:rPr>
        <w:t>
      кеңестер алу, арнайы білім мен дағдыларды талап ететін мәселелерді зерттеу үшін консультанттарды (тәуелсіз сарапшыларды) тарту;</w:t>
      </w:r>
    </w:p>
    <w:bookmarkEnd w:id="26"/>
    <w:bookmarkStart w:name="z39" w:id="27"/>
    <w:p>
      <w:pPr>
        <w:spacing w:after="0"/>
        <w:ind w:left="0"/>
        <w:jc w:val="both"/>
      </w:pPr>
      <w:r>
        <w:rPr>
          <w:rFonts w:ascii="Times New Roman"/>
          <w:b w:val="false"/>
          <w:i w:val="false"/>
          <w:color w:val="000000"/>
          <w:sz w:val="28"/>
        </w:rPr>
        <w:t>
      Басқарманың құзыретіне жататын мәселелер бойынша құқық қорғау және өзге де мемлекеттік органдармен өзара іс-қимыл жасау;</w:t>
      </w:r>
    </w:p>
    <w:bookmarkEnd w:id="27"/>
    <w:bookmarkStart w:name="z40" w:id="28"/>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іс-шаралар өткізу;</w:t>
      </w:r>
    </w:p>
    <w:bookmarkEnd w:id="28"/>
    <w:bookmarkStart w:name="z41" w:id="29"/>
    <w:p>
      <w:pPr>
        <w:spacing w:after="0"/>
        <w:ind w:left="0"/>
        <w:jc w:val="both"/>
      </w:pPr>
      <w:r>
        <w:rPr>
          <w:rFonts w:ascii="Times New Roman"/>
          <w:b w:val="false"/>
          <w:i w:val="false"/>
          <w:color w:val="000000"/>
          <w:sz w:val="28"/>
        </w:rPr>
        <w:t>
      Басқарма қызметінің бағыттары бойынша жұмыс топтарын, комиссияларды, кеңестерді құру жөнінде ұсыныстар енгізу;</w:t>
      </w:r>
    </w:p>
    <w:bookmarkEnd w:id="29"/>
    <w:bookmarkStart w:name="z42" w:id="30"/>
    <w:p>
      <w:pPr>
        <w:spacing w:after="0"/>
        <w:ind w:left="0"/>
        <w:jc w:val="both"/>
      </w:pPr>
      <w:r>
        <w:rPr>
          <w:rFonts w:ascii="Times New Roman"/>
          <w:b w:val="false"/>
          <w:i w:val="false"/>
          <w:color w:val="000000"/>
          <w:sz w:val="28"/>
        </w:rPr>
        <w:t>
      жергілікті әскери басқару органдарымен және жергілікті атқарушы органдармен әскерге шақыру (құрама) пункттерін ұстау бойынша өзара іс-қимыл жасау;</w:t>
      </w:r>
    </w:p>
    <w:bookmarkEnd w:id="30"/>
    <w:bookmarkStart w:name="z43" w:id="31"/>
    <w:p>
      <w:pPr>
        <w:spacing w:after="0"/>
        <w:ind w:left="0"/>
        <w:jc w:val="both"/>
      </w:pPr>
      <w:r>
        <w:rPr>
          <w:rFonts w:ascii="Times New Roman"/>
          <w:b w:val="false"/>
          <w:i w:val="false"/>
          <w:color w:val="000000"/>
          <w:sz w:val="28"/>
        </w:rPr>
        <w:t>
      Басқарманың құзыретіне жататын мәселелер бойынша облыстық басқармалардың, аудандық және қалалық атқарушы органдардың, кәсіпорындар мен ұйымдардың басшыларын (келісім бойынша) тыңдау;</w:t>
      </w:r>
    </w:p>
    <w:bookmarkEnd w:id="31"/>
    <w:bookmarkStart w:name="z44" w:id="32"/>
    <w:p>
      <w:pPr>
        <w:spacing w:after="0"/>
        <w:ind w:left="0"/>
        <w:jc w:val="both"/>
      </w:pPr>
      <w:r>
        <w:rPr>
          <w:rFonts w:ascii="Times New Roman"/>
          <w:b w:val="false"/>
          <w:i w:val="false"/>
          <w:color w:val="000000"/>
          <w:sz w:val="28"/>
        </w:rPr>
        <w:t>
      жұмылдыру дайындығы мен жұмылдыру, аумақтық қорғаныс және азаматтық қорғау мақсаттары үшін белгіленген тәртіппен мемлекеттік, ведомстволық және мемлекеттік емес жүйелерді, желілерді, байланыс және ақпарат беру құралдарын пайдалану;</w:t>
      </w:r>
    </w:p>
    <w:bookmarkEnd w:id="32"/>
    <w:bookmarkStart w:name="z45" w:id="33"/>
    <w:p>
      <w:pPr>
        <w:spacing w:after="0"/>
        <w:ind w:left="0"/>
        <w:jc w:val="both"/>
      </w:pPr>
      <w:r>
        <w:rPr>
          <w:rFonts w:ascii="Times New Roman"/>
          <w:b w:val="false"/>
          <w:i w:val="false"/>
          <w:color w:val="000000"/>
          <w:sz w:val="28"/>
        </w:rPr>
        <w:t>
      облыс әкіміне жұмылдыру дайындығын, аумақтық қорғанысты және азаматтық қорғауды жетілдіру жөнінде ұсыныстар енгізу;</w:t>
      </w:r>
    </w:p>
    <w:bookmarkEnd w:id="33"/>
    <w:bookmarkStart w:name="z46" w:id="34"/>
    <w:p>
      <w:pPr>
        <w:spacing w:after="0"/>
        <w:ind w:left="0"/>
        <w:jc w:val="both"/>
      </w:pPr>
      <w:r>
        <w:rPr>
          <w:rFonts w:ascii="Times New Roman"/>
          <w:b w:val="false"/>
          <w:i w:val="false"/>
          <w:color w:val="000000"/>
          <w:sz w:val="28"/>
        </w:rPr>
        <w:t>
      Шығыс Қазақстан облысы әкімдігінің отырыстарында қарау үшін жұмылдыру дайындығы, аумақтық қорғаныс және азаматтық қорғау салаларына тартылған мемлекеттік органдардың жұмысын жетілдіру және жақсарту жөнінде мәселелер мен ұсыныстар енгізу;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Start w:name="z48" w:id="35"/>
    <w:p>
      <w:pPr>
        <w:spacing w:after="0"/>
        <w:ind w:left="0"/>
        <w:jc w:val="both"/>
      </w:pPr>
      <w:r>
        <w:rPr>
          <w:rFonts w:ascii="Times New Roman"/>
          <w:b w:val="false"/>
          <w:i w:val="false"/>
          <w:color w:val="000000"/>
          <w:sz w:val="28"/>
        </w:rPr>
        <w:t>
      2) міндеттері:</w:t>
      </w:r>
    </w:p>
    <w:bookmarkEnd w:id="35"/>
    <w:bookmarkStart w:name="z49" w:id="36"/>
    <w:p>
      <w:pPr>
        <w:spacing w:after="0"/>
        <w:ind w:left="0"/>
        <w:jc w:val="both"/>
      </w:pPr>
      <w:r>
        <w:rPr>
          <w:rFonts w:ascii="Times New Roman"/>
          <w:b w:val="false"/>
          <w:i w:val="false"/>
          <w:color w:val="000000"/>
          <w:sz w:val="28"/>
        </w:rPr>
        <w:t>
      бюджет қаражатының уақтылы және мақсатты игерілуін қамтамасыз ету;</w:t>
      </w:r>
    </w:p>
    <w:bookmarkEnd w:id="36"/>
    <w:bookmarkStart w:name="z50" w:id="37"/>
    <w:p>
      <w:pPr>
        <w:spacing w:after="0"/>
        <w:ind w:left="0"/>
        <w:jc w:val="both"/>
      </w:pPr>
      <w:r>
        <w:rPr>
          <w:rFonts w:ascii="Times New Roman"/>
          <w:b w:val="false"/>
          <w:i w:val="false"/>
          <w:color w:val="000000"/>
          <w:sz w:val="28"/>
        </w:rPr>
        <w:t>
      жүктелген функцияларды орындаудың заңдылығын сақтауды қамтамасыз ету;</w:t>
      </w:r>
    </w:p>
    <w:bookmarkEnd w:id="37"/>
    <w:bookmarkStart w:name="z51" w:id="38"/>
    <w:p>
      <w:pPr>
        <w:spacing w:after="0"/>
        <w:ind w:left="0"/>
        <w:jc w:val="both"/>
      </w:pPr>
      <w:r>
        <w:rPr>
          <w:rFonts w:ascii="Times New Roman"/>
          <w:b w:val="false"/>
          <w:i w:val="false"/>
          <w:color w:val="000000"/>
          <w:sz w:val="28"/>
        </w:rPr>
        <w:t>
      Басқарма қызметкерлерінің мемлекеттік әкімшілік қызметшілердің әдеп нормаларын сақтауын қамтамасыз ету;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міндеттерді жүзеге асыру.</w:t>
      </w:r>
    </w:p>
    <w:bookmarkStart w:name="z53" w:id="39"/>
    <w:p>
      <w:pPr>
        <w:spacing w:after="0"/>
        <w:ind w:left="0"/>
        <w:jc w:val="both"/>
      </w:pPr>
      <w:r>
        <w:rPr>
          <w:rFonts w:ascii="Times New Roman"/>
          <w:b w:val="false"/>
          <w:i w:val="false"/>
          <w:color w:val="000000"/>
          <w:sz w:val="28"/>
        </w:rPr>
        <w:t>
      15. Функциялары:</w:t>
      </w:r>
    </w:p>
    <w:bookmarkEnd w:id="39"/>
    <w:bookmarkStart w:name="z54" w:id="40"/>
    <w:p>
      <w:pPr>
        <w:spacing w:after="0"/>
        <w:ind w:left="0"/>
        <w:jc w:val="both"/>
      </w:pPr>
      <w:r>
        <w:rPr>
          <w:rFonts w:ascii="Times New Roman"/>
          <w:b w:val="false"/>
          <w:i w:val="false"/>
          <w:color w:val="000000"/>
          <w:sz w:val="28"/>
        </w:rPr>
        <w:t>
      1) облыс аумағында жұмылдыру дайындығы және жұмылдыру жөніндегі іс-шаралардың орындалуын ұйымдастыру;</w:t>
      </w:r>
    </w:p>
    <w:bookmarkEnd w:id="40"/>
    <w:bookmarkStart w:name="z55" w:id="41"/>
    <w:p>
      <w:pPr>
        <w:spacing w:after="0"/>
        <w:ind w:left="0"/>
        <w:jc w:val="both"/>
      </w:pPr>
      <w:r>
        <w:rPr>
          <w:rFonts w:ascii="Times New Roman"/>
          <w:b w:val="false"/>
          <w:i w:val="false"/>
          <w:color w:val="000000"/>
          <w:sz w:val="28"/>
        </w:rPr>
        <w:t>
      2) жергілікті әскери басқару органдарына бейбіт уақытта және жұмылдыру жарияланған кезде олардың жұмысына жәрдем көрсету, облыс аумағында әскери-экономикалық және командалық-штабтық оқу-жаттығуларды ұйымдастыру және өткізуге қатысу;</w:t>
      </w:r>
    </w:p>
    <w:bookmarkEnd w:id="41"/>
    <w:bookmarkStart w:name="z56" w:id="42"/>
    <w:p>
      <w:pPr>
        <w:spacing w:after="0"/>
        <w:ind w:left="0"/>
        <w:jc w:val="both"/>
      </w:pPr>
      <w:r>
        <w:rPr>
          <w:rFonts w:ascii="Times New Roman"/>
          <w:b w:val="false"/>
          <w:i w:val="false"/>
          <w:color w:val="000000"/>
          <w:sz w:val="28"/>
        </w:rPr>
        <w:t>
      3) әскери міндеттілерді брондау жөніндегі жұмысты ұйымдастыру және жүргізу;</w:t>
      </w:r>
    </w:p>
    <w:bookmarkEnd w:id="42"/>
    <w:bookmarkStart w:name="z57" w:id="43"/>
    <w:p>
      <w:pPr>
        <w:spacing w:after="0"/>
        <w:ind w:left="0"/>
        <w:jc w:val="both"/>
      </w:pPr>
      <w:r>
        <w:rPr>
          <w:rFonts w:ascii="Times New Roman"/>
          <w:b w:val="false"/>
          <w:i w:val="false"/>
          <w:color w:val="000000"/>
          <w:sz w:val="28"/>
        </w:rPr>
        <w:t>
      4) облыс шегінде мемлекеттік органдар мен ұйымдарды жұмылдыру, соғыс жағдайы кезеңінде және соғыс уақытында жұмыс істеуге ауыстыру жөніндегі іс-шаралар кешенін іске асыруды қамтамасыз 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жұмылдыру дайындығы және жұмылдыру жөніндегі іс-шараларды қаржыландыру көлемі бойынша ұсыныстар енгізу;</w:t>
      </w:r>
    </w:p>
    <w:bookmarkStart w:name="z59" w:id="44"/>
    <w:p>
      <w:pPr>
        <w:spacing w:after="0"/>
        <w:ind w:left="0"/>
        <w:jc w:val="both"/>
      </w:pPr>
      <w:r>
        <w:rPr>
          <w:rFonts w:ascii="Times New Roman"/>
          <w:b w:val="false"/>
          <w:i w:val="false"/>
          <w:color w:val="000000"/>
          <w:sz w:val="28"/>
        </w:rPr>
        <w:t>
      6) жұмылдыру дайындығы саласындағы уәкілетті органмен облыстың жұмылдыру жоспарларын әзірлеу, келісу және бекіту, сондай-ақ облыс шегінде жұмылдыру дайындығы жөніндегі іс-шараларды жүргізу;</w:t>
      </w:r>
    </w:p>
    <w:bookmarkEnd w:id="44"/>
    <w:bookmarkStart w:name="z60" w:id="45"/>
    <w:p>
      <w:pPr>
        <w:spacing w:after="0"/>
        <w:ind w:left="0"/>
        <w:jc w:val="both"/>
      </w:pPr>
      <w:r>
        <w:rPr>
          <w:rFonts w:ascii="Times New Roman"/>
          <w:b w:val="false"/>
          <w:i w:val="false"/>
          <w:color w:val="000000"/>
          <w:sz w:val="28"/>
        </w:rPr>
        <w:t>
      7) облысты жұмылдыру дайындығы мақсатында ұйымдармен жұмылдыру кезеңіне, соғыс жағдайына және соғыс уақытына тауарлар өндіруге, жұмыстарды орындауға және қызметтер көрсетуге шарттар (келісімшарттар) жасасу жөніндегі жұмысты ұйымдастыру;</w:t>
      </w:r>
    </w:p>
    <w:bookmarkEnd w:id="45"/>
    <w:bookmarkStart w:name="z61" w:id="46"/>
    <w:p>
      <w:pPr>
        <w:spacing w:after="0"/>
        <w:ind w:left="0"/>
        <w:jc w:val="both"/>
      </w:pPr>
      <w:r>
        <w:rPr>
          <w:rFonts w:ascii="Times New Roman"/>
          <w:b w:val="false"/>
          <w:i w:val="false"/>
          <w:color w:val="000000"/>
          <w:sz w:val="28"/>
        </w:rPr>
        <w:t>
      8)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46"/>
    <w:bookmarkStart w:name="z62" w:id="47"/>
    <w:p>
      <w:pPr>
        <w:spacing w:after="0"/>
        <w:ind w:left="0"/>
        <w:jc w:val="both"/>
      </w:pPr>
      <w:r>
        <w:rPr>
          <w:rFonts w:ascii="Times New Roman"/>
          <w:b w:val="false"/>
          <w:i w:val="false"/>
          <w:color w:val="000000"/>
          <w:sz w:val="28"/>
        </w:rPr>
        <w:t>
      9) жұмылдыру дайындығы саласындағы уәкілетті органға жұмылдыру дайындығын жетілдіру жөнінде ұсыныстар енгізу;</w:t>
      </w:r>
    </w:p>
    <w:bookmarkEnd w:id="47"/>
    <w:bookmarkStart w:name="z63" w:id="48"/>
    <w:p>
      <w:pPr>
        <w:spacing w:after="0"/>
        <w:ind w:left="0"/>
        <w:jc w:val="both"/>
      </w:pPr>
      <w:r>
        <w:rPr>
          <w:rFonts w:ascii="Times New Roman"/>
          <w:b w:val="false"/>
          <w:i w:val="false"/>
          <w:color w:val="000000"/>
          <w:sz w:val="28"/>
        </w:rPr>
        <w:t>
      10) мемлекеттік органдармен бірлесіп экономиканы жұмылдыру жоспарларын орындауға дайындау жөнінде іс-шаралар өткізуді ұйымдастыру;</w:t>
      </w:r>
    </w:p>
    <w:bookmarkEnd w:id="48"/>
    <w:bookmarkStart w:name="z64" w:id="49"/>
    <w:p>
      <w:pPr>
        <w:spacing w:after="0"/>
        <w:ind w:left="0"/>
        <w:jc w:val="both"/>
      </w:pPr>
      <w:r>
        <w:rPr>
          <w:rFonts w:ascii="Times New Roman"/>
          <w:b w:val="false"/>
          <w:i w:val="false"/>
          <w:color w:val="000000"/>
          <w:sz w:val="28"/>
        </w:rPr>
        <w:t>
      11) аудандар, облыстық маңызы бар қалалар әкімдіктерінің жұмылдыру жоспарларын қарау және келісуге енгізу;</w:t>
      </w:r>
    </w:p>
    <w:bookmarkEnd w:id="49"/>
    <w:bookmarkStart w:name="z65" w:id="50"/>
    <w:p>
      <w:pPr>
        <w:spacing w:after="0"/>
        <w:ind w:left="0"/>
        <w:jc w:val="both"/>
      </w:pPr>
      <w:r>
        <w:rPr>
          <w:rFonts w:ascii="Times New Roman"/>
          <w:b w:val="false"/>
          <w:i w:val="false"/>
          <w:color w:val="000000"/>
          <w:sz w:val="28"/>
        </w:rPr>
        <w:t>
      12) облыс шегінде шақырылуға жататын азаматтарды уақтылы хабардар етуді және жеткізуді, құрама пункттерге немесе әскери бөлімдерге және арнаулы мемлекеттік органдарға техниканы жеткізуді, Қазақстан Республикасы Үкіметінің шешімі бойынша жұмылдыру, соғыс жағдайы кезеңінде және соғыс уақытында олардың басқаруындағы облыстық коммуналдық меншікті қорғаныс мұқтаждары үшін беруді ұйымдастыру;</w:t>
      </w:r>
    </w:p>
    <w:bookmarkEnd w:id="50"/>
    <w:bookmarkStart w:name="z66" w:id="51"/>
    <w:p>
      <w:pPr>
        <w:spacing w:after="0"/>
        <w:ind w:left="0"/>
        <w:jc w:val="both"/>
      </w:pPr>
      <w:r>
        <w:rPr>
          <w:rFonts w:ascii="Times New Roman"/>
          <w:b w:val="false"/>
          <w:i w:val="false"/>
          <w:color w:val="000000"/>
          <w:sz w:val="28"/>
        </w:rPr>
        <w:t>
      13) жұмылдыру жарияланған кездегі іс-қимыл тәртібі туралы халық арасында түсіндіру жұмыстарын жүргізуді ұйымдастыру;</w:t>
      </w:r>
    </w:p>
    <w:bookmarkEnd w:id="51"/>
    <w:bookmarkStart w:name="z67" w:id="52"/>
    <w:p>
      <w:pPr>
        <w:spacing w:after="0"/>
        <w:ind w:left="0"/>
        <w:jc w:val="both"/>
      </w:pPr>
      <w:r>
        <w:rPr>
          <w:rFonts w:ascii="Times New Roman"/>
          <w:b w:val="false"/>
          <w:i w:val="false"/>
          <w:color w:val="000000"/>
          <w:sz w:val="28"/>
        </w:rPr>
        <w:t>
      14) қорғаныс мақсатында көлік және басқа да техникалық құралдардың есебін және жұмылдыру әзірлігін үйлестіру;</w:t>
      </w:r>
    </w:p>
    <w:bookmarkEnd w:id="52"/>
    <w:bookmarkStart w:name="z68" w:id="53"/>
    <w:p>
      <w:pPr>
        <w:spacing w:after="0"/>
        <w:ind w:left="0"/>
        <w:jc w:val="both"/>
      </w:pPr>
      <w:r>
        <w:rPr>
          <w:rFonts w:ascii="Times New Roman"/>
          <w:b w:val="false"/>
          <w:i w:val="false"/>
          <w:color w:val="000000"/>
          <w:sz w:val="28"/>
        </w:rPr>
        <w:t>
      15) азаматтарды әскери есепке алуды және әскери қызметке дайындауды, оларды әскери қызметке шақыруды, әскери жиындарды және жұмылдыру бойынша шақыруды ұйымдастыру;</w:t>
      </w:r>
    </w:p>
    <w:bookmarkEnd w:id="53"/>
    <w:bookmarkStart w:name="z69" w:id="54"/>
    <w:p>
      <w:pPr>
        <w:spacing w:after="0"/>
        <w:ind w:left="0"/>
        <w:jc w:val="both"/>
      </w:pPr>
      <w:r>
        <w:rPr>
          <w:rFonts w:ascii="Times New Roman"/>
          <w:b w:val="false"/>
          <w:i w:val="false"/>
          <w:color w:val="000000"/>
          <w:sz w:val="28"/>
        </w:rPr>
        <w:t>
      16) Қазақстан Республикасының қорғаныс жоспарын іске асыру жөніндегі құжаттарды әзірлеуге қатысу, Қазақстан Республикасының қорғаныс мүддесінде аумақты жедел жабдықтау іс-шараларын жоспарлауды және орындауды ұйымдастыру және қорғаныс мақсатында коммуникацияларды даярлауды қамтамасыз ету;</w:t>
      </w:r>
    </w:p>
    <w:bookmarkEnd w:id="54"/>
    <w:bookmarkStart w:name="z70" w:id="55"/>
    <w:p>
      <w:pPr>
        <w:spacing w:after="0"/>
        <w:ind w:left="0"/>
        <w:jc w:val="both"/>
      </w:pPr>
      <w:r>
        <w:rPr>
          <w:rFonts w:ascii="Times New Roman"/>
          <w:b w:val="false"/>
          <w:i w:val="false"/>
          <w:color w:val="000000"/>
          <w:sz w:val="28"/>
        </w:rPr>
        <w:t>
      17) облыс шегінде арнаулы құрылымдар құруды ұйымдастыру және олардың қызметін Қарулы Күштердің, басқа да әскерлер мен әскери құрылымдардың, арнаулы мемлекеттік органдардың мүдделерінде міндеттерді орындау үшін, сондай-ақ жұмылдыру, соғыс жағдайы кезеңінде және соғыс уақытында Қазақстан Республикасы экономикасының және халқының тыныс-тіршілігінің үздіксіз жұмысын қамтамасыз ету;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Республикасының Қорғаныс және Қарулы Күштер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олардың тапсырыстары бойынша халықты және аумақты қорғанысқа дайындауға, Қарулы Күштердің, басқа да әскерлер мен әскери құралымдардың материалдық, энергетикалық және өзге де ресурстар мен көрсетілетін қызметтерге қажеттілігін қамтамасыз етуге қатысу;</w:t>
      </w:r>
    </w:p>
    <w:bookmarkStart w:name="z72" w:id="56"/>
    <w:p>
      <w:pPr>
        <w:spacing w:after="0"/>
        <w:ind w:left="0"/>
        <w:jc w:val="both"/>
      </w:pPr>
      <w:r>
        <w:rPr>
          <w:rFonts w:ascii="Times New Roman"/>
          <w:b w:val="false"/>
          <w:i w:val="false"/>
          <w:color w:val="000000"/>
          <w:sz w:val="28"/>
        </w:rPr>
        <w:t>
      19) Қазақстан Республикасының Қорғаныс министрлігі бекіткен саны мен құрылымы шегінде аумақтық әскерлердің аумақтық органдарын қызметтік үй-жайлармен, көлік құралдарымен, ақпараттың, телекоммуникациялар мен байланыстың техникалық құралдарымен, жиһазбен және казармалық керек жарақпен қамтамасыз етуді үйлестіру, оларды күтіп-ұстауды, қызмет көрсетуді және жөндеуді, жанар-жағармай материалдарын, кеңсе тауарларын сатып алуды, сондай-ақ коммуналдық қызметтерді, электр энергиясын, жылыту және байланыс қызметтерін төлеу, аумақтық әскерлерді арнайы өрістетуді жүргізу кезінде соғыс уақытының штаттық қажеттілік нормаларына сәйкес материалдық-техникалық құралдар қорын құру, аумақтық қорғаныс бөлімшелерінің әскери міндеттілерімен жиындар өткізу;</w:t>
      </w:r>
    </w:p>
    <w:bookmarkEnd w:id="56"/>
    <w:bookmarkStart w:name="z73" w:id="57"/>
    <w:p>
      <w:pPr>
        <w:spacing w:after="0"/>
        <w:ind w:left="0"/>
        <w:jc w:val="both"/>
      </w:pPr>
      <w:r>
        <w:rPr>
          <w:rFonts w:ascii="Times New Roman"/>
          <w:b w:val="false"/>
          <w:i w:val="false"/>
          <w:color w:val="000000"/>
          <w:sz w:val="28"/>
        </w:rPr>
        <w:t>
      20) аумақтық әскерлердің аумақтық органдарына техникалық қызмет көрсетуді және олардың жұмыс істеуін қамтамасыз ететін қызметкерлерді ұстауды қамтамасыз етуді ұйымдастыру;</w:t>
      </w:r>
    </w:p>
    <w:bookmarkEnd w:id="57"/>
    <w:bookmarkStart w:name="z74" w:id="58"/>
    <w:p>
      <w:pPr>
        <w:spacing w:after="0"/>
        <w:ind w:left="0"/>
        <w:jc w:val="both"/>
      </w:pPr>
      <w:r>
        <w:rPr>
          <w:rFonts w:ascii="Times New Roman"/>
          <w:b w:val="false"/>
          <w:i w:val="false"/>
          <w:color w:val="000000"/>
          <w:sz w:val="28"/>
        </w:rPr>
        <w:t>
      21) Қазақстан Республикасы Қарулы Күштерінің Бас штабының келісімі бойынша облыс аумақтарының іс-қимыл, аумақтық қорғаныс, жедел жабдықтау жоспарларын әзірлеу және бекітуге енгізу;</w:t>
      </w:r>
    </w:p>
    <w:bookmarkEnd w:id="58"/>
    <w:bookmarkStart w:name="z75" w:id="59"/>
    <w:p>
      <w:pPr>
        <w:spacing w:after="0"/>
        <w:ind w:left="0"/>
        <w:jc w:val="both"/>
      </w:pPr>
      <w:r>
        <w:rPr>
          <w:rFonts w:ascii="Times New Roman"/>
          <w:b w:val="false"/>
          <w:i w:val="false"/>
          <w:color w:val="000000"/>
          <w:sz w:val="28"/>
        </w:rPr>
        <w:t>
      22) қорғаныс саласындағы өз қызметін әскери басқару органдарымен үйлестіру және келісу;</w:t>
      </w:r>
    </w:p>
    <w:bookmarkEnd w:id="59"/>
    <w:bookmarkStart w:name="z76" w:id="60"/>
    <w:p>
      <w:pPr>
        <w:spacing w:after="0"/>
        <w:ind w:left="0"/>
        <w:jc w:val="both"/>
      </w:pPr>
      <w:r>
        <w:rPr>
          <w:rFonts w:ascii="Times New Roman"/>
          <w:b w:val="false"/>
          <w:i w:val="false"/>
          <w:color w:val="000000"/>
          <w:sz w:val="28"/>
        </w:rPr>
        <w:t>
      23) Қазақстан Республикасының заңнамасына сәйкес облыстың қорғаныс кеңесін құру үшін қажетті құжаттарды дайындау;</w:t>
      </w:r>
    </w:p>
    <w:bookmarkEnd w:id="60"/>
    <w:bookmarkStart w:name="z77" w:id="61"/>
    <w:p>
      <w:pPr>
        <w:spacing w:after="0"/>
        <w:ind w:left="0"/>
        <w:jc w:val="both"/>
      </w:pPr>
      <w:r>
        <w:rPr>
          <w:rFonts w:ascii="Times New Roman"/>
          <w:b w:val="false"/>
          <w:i w:val="false"/>
          <w:color w:val="000000"/>
          <w:sz w:val="28"/>
        </w:rPr>
        <w:t>
      24) азаматтық және аумақтық қорғаныс жөніндегі іс-шараларды жоспарлауға қатысу және олардың орындалуын қамтамасыз ету;</w:t>
      </w:r>
    </w:p>
    <w:bookmarkEnd w:id="61"/>
    <w:bookmarkStart w:name="z78" w:id="62"/>
    <w:p>
      <w:pPr>
        <w:spacing w:after="0"/>
        <w:ind w:left="0"/>
        <w:jc w:val="both"/>
      </w:pPr>
      <w:r>
        <w:rPr>
          <w:rFonts w:ascii="Times New Roman"/>
          <w:b w:val="false"/>
          <w:i w:val="false"/>
          <w:color w:val="000000"/>
          <w:sz w:val="28"/>
        </w:rPr>
        <w:t>
      25) халықты және ұйымдарды азаматтық қорғау саласындағы шаралар туралы хабардар ету жөніндегі жұмысты үйлестіру;</w:t>
      </w:r>
    </w:p>
    <w:bookmarkEnd w:id="62"/>
    <w:bookmarkStart w:name="z79" w:id="63"/>
    <w:p>
      <w:pPr>
        <w:spacing w:after="0"/>
        <w:ind w:left="0"/>
        <w:jc w:val="both"/>
      </w:pPr>
      <w:r>
        <w:rPr>
          <w:rFonts w:ascii="Times New Roman"/>
          <w:b w:val="false"/>
          <w:i w:val="false"/>
          <w:color w:val="000000"/>
          <w:sz w:val="28"/>
        </w:rPr>
        <w:t>
      26) мемлекеттік өртке қарсы қызмет бөлімшелері жоқ елді мекендерде өрт сөндіру бекеттерін құруды, оларды материалдық-техникалық жарақтандыруды ұйымдастыру;</w:t>
      </w:r>
    </w:p>
    <w:bookmarkEnd w:id="63"/>
    <w:bookmarkStart w:name="z80" w:id="64"/>
    <w:p>
      <w:pPr>
        <w:spacing w:after="0"/>
        <w:ind w:left="0"/>
        <w:jc w:val="both"/>
      </w:pPr>
      <w:r>
        <w:rPr>
          <w:rFonts w:ascii="Times New Roman"/>
          <w:b w:val="false"/>
          <w:i w:val="false"/>
          <w:color w:val="000000"/>
          <w:sz w:val="28"/>
        </w:rPr>
        <w:t>
      27)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меншікті қорғау, қоғамдық тәртіпті сақтау жөніндегі іс-шараларды орындау бойынша қолда бар күштерді, құралдар мен ресурстарды тарта отырып, қажетті көмек көрсету жөніндегі жұмысты үйлестіру;</w:t>
      </w:r>
    </w:p>
    <w:bookmarkEnd w:id="64"/>
    <w:bookmarkStart w:name="z81" w:id="65"/>
    <w:p>
      <w:pPr>
        <w:spacing w:after="0"/>
        <w:ind w:left="0"/>
        <w:jc w:val="both"/>
      </w:pPr>
      <w:r>
        <w:rPr>
          <w:rFonts w:ascii="Times New Roman"/>
          <w:b w:val="false"/>
          <w:i w:val="false"/>
          <w:color w:val="000000"/>
          <w:sz w:val="28"/>
        </w:rPr>
        <w:t>
      28) азаматтық қорғау басқармасының облыстық аумақтық кіші жүйесінің күштері мен құралдарын құруды және оларды тұрақты әзірлікте ұстауды ұйымдастыру;</w:t>
      </w:r>
    </w:p>
    <w:bookmarkEnd w:id="65"/>
    <w:bookmarkStart w:name="z82" w:id="66"/>
    <w:p>
      <w:pPr>
        <w:spacing w:after="0"/>
        <w:ind w:left="0"/>
        <w:jc w:val="both"/>
      </w:pPr>
      <w:r>
        <w:rPr>
          <w:rFonts w:ascii="Times New Roman"/>
          <w:b w:val="false"/>
          <w:i w:val="false"/>
          <w:color w:val="000000"/>
          <w:sz w:val="28"/>
        </w:rPr>
        <w:t>
      29) аварияларды, төтенше жағдайларды тергеп-тексеруге комиссия құрамына қатысу;</w:t>
      </w:r>
    </w:p>
    <w:bookmarkEnd w:id="66"/>
    <w:bookmarkStart w:name="z83" w:id="67"/>
    <w:p>
      <w:pPr>
        <w:spacing w:after="0"/>
        <w:ind w:left="0"/>
        <w:jc w:val="both"/>
      </w:pPr>
      <w:r>
        <w:rPr>
          <w:rFonts w:ascii="Times New Roman"/>
          <w:b w:val="false"/>
          <w:i w:val="false"/>
          <w:color w:val="000000"/>
          <w:sz w:val="28"/>
        </w:rPr>
        <w:t>
      30) азаматтық қорғаныс, төтенше жағдайлар мен олардың салдарларының алдын алу және жою жөніндегі жергілікті бюджеттің атқарылуын бекітілген бюджеттік тағайындауларға сәйкес қамтамасыз ету жөніндегі жұмысты үйлестіру;</w:t>
      </w:r>
    </w:p>
    <w:bookmarkEnd w:id="67"/>
    <w:bookmarkStart w:name="z84" w:id="68"/>
    <w:p>
      <w:pPr>
        <w:spacing w:after="0"/>
        <w:ind w:left="0"/>
        <w:jc w:val="both"/>
      </w:pPr>
      <w:r>
        <w:rPr>
          <w:rFonts w:ascii="Times New Roman"/>
          <w:b w:val="false"/>
          <w:i w:val="false"/>
          <w:color w:val="000000"/>
          <w:sz w:val="28"/>
        </w:rPr>
        <w:t>
      31) төтенше жағдайлар жойылғаннан кейін қоршаған ортаны сауықтыру, жеке және заңды тұлғалардың шаруашылық қызметін қалпына келтіру жөніндегі іс-шараларды үйлестіру;</w:t>
      </w:r>
    </w:p>
    <w:bookmarkEnd w:id="68"/>
    <w:bookmarkStart w:name="z85" w:id="69"/>
    <w:p>
      <w:pPr>
        <w:spacing w:after="0"/>
        <w:ind w:left="0"/>
        <w:jc w:val="both"/>
      </w:pPr>
      <w:r>
        <w:rPr>
          <w:rFonts w:ascii="Times New Roman"/>
          <w:b w:val="false"/>
          <w:i w:val="false"/>
          <w:color w:val="000000"/>
          <w:sz w:val="28"/>
        </w:rPr>
        <w:t>
      32) өз құзыреті шегінде азаматтық қорғаудың облыстық аумақтық кіші жүйесіне басшылық ету үшін қажетті құжаттарды дайындау;</w:t>
      </w:r>
    </w:p>
    <w:bookmarkEnd w:id="69"/>
    <w:bookmarkStart w:name="z86" w:id="70"/>
    <w:p>
      <w:pPr>
        <w:spacing w:after="0"/>
        <w:ind w:left="0"/>
        <w:jc w:val="both"/>
      </w:pPr>
      <w:r>
        <w:rPr>
          <w:rFonts w:ascii="Times New Roman"/>
          <w:b w:val="false"/>
          <w:i w:val="false"/>
          <w:color w:val="000000"/>
          <w:sz w:val="28"/>
        </w:rPr>
        <w:t>
      33) азаматтық қорғаныс мүлкінің көлемін айқындау жөніндегі жұмысты ұйымдастыру және оны жинақтау, сақтау, жаңарту және әзірлікте ұстау жөнінде қажетті шаралар қабылдау;</w:t>
      </w:r>
    </w:p>
    <w:bookmarkEnd w:id="70"/>
    <w:bookmarkStart w:name="z87" w:id="71"/>
    <w:p>
      <w:pPr>
        <w:spacing w:after="0"/>
        <w:ind w:left="0"/>
        <w:jc w:val="both"/>
      </w:pPr>
      <w:r>
        <w:rPr>
          <w:rFonts w:ascii="Times New Roman"/>
          <w:b w:val="false"/>
          <w:i w:val="false"/>
          <w:color w:val="000000"/>
          <w:sz w:val="28"/>
        </w:rPr>
        <w:t>
      34) игеріліп жатқан кен орындары аудандарында және сейсмикалық қауіпті өңірлерде қолданыстағы ғимараттар мен құрылыстардың сенімділігі мен орнықтылығын арттыру жөніндегі іс-шараларды үйлестіру;</w:t>
      </w:r>
    </w:p>
    <w:bookmarkEnd w:id="71"/>
    <w:bookmarkStart w:name="z88" w:id="72"/>
    <w:p>
      <w:pPr>
        <w:spacing w:after="0"/>
        <w:ind w:left="0"/>
        <w:jc w:val="both"/>
      </w:pPr>
      <w:r>
        <w:rPr>
          <w:rFonts w:ascii="Times New Roman"/>
          <w:b w:val="false"/>
          <w:i w:val="false"/>
          <w:color w:val="000000"/>
          <w:sz w:val="28"/>
        </w:rPr>
        <w:t>
      35) құлақтандыру мен ақпараттандырудың техникалық құралдарын орналастыру жөніндегі іс-шараларды ұйымдастыру;</w:t>
      </w:r>
    </w:p>
    <w:bookmarkEnd w:id="72"/>
    <w:bookmarkStart w:name="z89" w:id="73"/>
    <w:p>
      <w:pPr>
        <w:spacing w:after="0"/>
        <w:ind w:left="0"/>
        <w:jc w:val="both"/>
      </w:pPr>
      <w:r>
        <w:rPr>
          <w:rFonts w:ascii="Times New Roman"/>
          <w:b w:val="false"/>
          <w:i w:val="false"/>
          <w:color w:val="000000"/>
          <w:sz w:val="28"/>
        </w:rPr>
        <w:t>
      36) төтенше жағдайларда халықтың тіршілігін қамтамасыз ету жөніндегі іс-шараларды үйлестіру;</w:t>
      </w:r>
    </w:p>
    <w:bookmarkEnd w:id="73"/>
    <w:bookmarkStart w:name="z90" w:id="74"/>
    <w:p>
      <w:pPr>
        <w:spacing w:after="0"/>
        <w:ind w:left="0"/>
        <w:jc w:val="both"/>
      </w:pPr>
      <w:r>
        <w:rPr>
          <w:rFonts w:ascii="Times New Roman"/>
          <w:b w:val="false"/>
          <w:i w:val="false"/>
          <w:color w:val="000000"/>
          <w:sz w:val="28"/>
        </w:rPr>
        <w:t>
      37) жергілікті ауқымдағы төтенше жағдайларды және олардың салдарын жою жөніндегі іс-қимыл жоспарларын әзірлеуге қатысу;</w:t>
      </w:r>
    </w:p>
    <w:bookmarkEnd w:id="74"/>
    <w:bookmarkStart w:name="z91" w:id="75"/>
    <w:p>
      <w:pPr>
        <w:spacing w:after="0"/>
        <w:ind w:left="0"/>
        <w:jc w:val="both"/>
      </w:pPr>
      <w:r>
        <w:rPr>
          <w:rFonts w:ascii="Times New Roman"/>
          <w:b w:val="false"/>
          <w:i w:val="false"/>
          <w:color w:val="000000"/>
          <w:sz w:val="28"/>
        </w:rPr>
        <w:t>
      38) мемлекеттік өртке қарсы қызмет бөлімшелері жоқ елді мекендерде дала өрттерін, сондай-ақ өрттерді сөндіруді ұйымдастыру;</w:t>
      </w:r>
    </w:p>
    <w:bookmarkEnd w:id="75"/>
    <w:bookmarkStart w:name="z92" w:id="76"/>
    <w:p>
      <w:pPr>
        <w:spacing w:after="0"/>
        <w:ind w:left="0"/>
        <w:jc w:val="both"/>
      </w:pPr>
      <w:r>
        <w:rPr>
          <w:rFonts w:ascii="Times New Roman"/>
          <w:b w:val="false"/>
          <w:i w:val="false"/>
          <w:color w:val="000000"/>
          <w:sz w:val="28"/>
        </w:rPr>
        <w:t>
      39) жергілікті атқарушы органдардың төтенше резервінен табиғи және техногендік сипаттағы төтенше жағдайлардың және олардың зардаптарының алдын алуға және жоюға қаражат бөлу жөніндегі жұмысты ұйымдастыру;</w:t>
      </w:r>
    </w:p>
    <w:bookmarkEnd w:id="76"/>
    <w:bookmarkStart w:name="z93" w:id="77"/>
    <w:p>
      <w:pPr>
        <w:spacing w:after="0"/>
        <w:ind w:left="0"/>
        <w:jc w:val="both"/>
      </w:pPr>
      <w:r>
        <w:rPr>
          <w:rFonts w:ascii="Times New Roman"/>
          <w:b w:val="false"/>
          <w:i w:val="false"/>
          <w:color w:val="000000"/>
          <w:sz w:val="28"/>
        </w:rPr>
        <w:t>
      40)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 зардаптарды жою және залалды азайту жөнінде шаралар әзірлеу және қабылдау;</w:t>
      </w:r>
    </w:p>
    <w:bookmarkEnd w:id="77"/>
    <w:bookmarkStart w:name="z94" w:id="78"/>
    <w:p>
      <w:pPr>
        <w:spacing w:after="0"/>
        <w:ind w:left="0"/>
        <w:jc w:val="both"/>
      </w:pPr>
      <w:r>
        <w:rPr>
          <w:rFonts w:ascii="Times New Roman"/>
          <w:b w:val="false"/>
          <w:i w:val="false"/>
          <w:color w:val="000000"/>
          <w:sz w:val="28"/>
        </w:rPr>
        <w:t>
      41) қосалқы (қалалық, қала сыртындағы), қосалқы және жылжымалы басқару пункттерін құруды ұйымдастыру;</w:t>
      </w:r>
    </w:p>
    <w:bookmarkEnd w:id="78"/>
    <w:bookmarkStart w:name="z95" w:id="79"/>
    <w:p>
      <w:pPr>
        <w:spacing w:after="0"/>
        <w:ind w:left="0"/>
        <w:jc w:val="both"/>
      </w:pPr>
      <w:r>
        <w:rPr>
          <w:rFonts w:ascii="Times New Roman"/>
          <w:b w:val="false"/>
          <w:i w:val="false"/>
          <w:color w:val="000000"/>
          <w:sz w:val="28"/>
        </w:rPr>
        <w:t>
      42) облыстың авариялық және шұғыл қызметтерінің, азаматтық қорғау қызметтерінің "112" бірыңғай кезекші-диспетчерлік қызметімен ақпараттық өзара іс-қимылын ұйымдастыру;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жұмылдыру дайындығы, аумақтық қорғаныс және азаматтық қорғау саласында келіп түскен петицияларды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Басқарма жетекшілік ететін мәселелер бойынша жеке және заңды тұлғалардың өтініштерін қарау;</w:t>
      </w:r>
    </w:p>
    <w:bookmarkStart w:name="z98" w:id="80"/>
    <w:p>
      <w:pPr>
        <w:spacing w:after="0"/>
        <w:ind w:left="0"/>
        <w:jc w:val="both"/>
      </w:pPr>
      <w:r>
        <w:rPr>
          <w:rFonts w:ascii="Times New Roman"/>
          <w:b w:val="false"/>
          <w:i w:val="false"/>
          <w:color w:val="000000"/>
          <w:sz w:val="28"/>
        </w:rPr>
        <w:t>
      45) аумақтық әскерлерді ұстауды қамтамасыз ету;</w:t>
      </w:r>
    </w:p>
    <w:bookmarkEnd w:id="80"/>
    <w:bookmarkStart w:name="z99" w:id="81"/>
    <w:p>
      <w:pPr>
        <w:spacing w:after="0"/>
        <w:ind w:left="0"/>
        <w:jc w:val="both"/>
      </w:pPr>
      <w:r>
        <w:rPr>
          <w:rFonts w:ascii="Times New Roman"/>
          <w:b w:val="false"/>
          <w:i w:val="false"/>
          <w:color w:val="000000"/>
          <w:sz w:val="28"/>
        </w:rPr>
        <w:t>
      46) заңнамаға сәйкес өзге де функцияларды орындайды.</w:t>
      </w:r>
    </w:p>
    <w:bookmarkEnd w:id="81"/>
    <w:bookmarkStart w:name="z100" w:id="82"/>
    <w:p>
      <w:pPr>
        <w:spacing w:after="0"/>
        <w:ind w:left="0"/>
        <w:jc w:val="left"/>
      </w:pPr>
      <w:r>
        <w:rPr>
          <w:rFonts w:ascii="Times New Roman"/>
          <w:b/>
          <w:i w:val="false"/>
          <w:color w:val="000000"/>
        </w:rPr>
        <w:t xml:space="preserve"> 3. Бірінші басшының мәртебесі, өкілеттіктері</w:t>
      </w:r>
    </w:p>
    <w:bookmarkEnd w:id="82"/>
    <w:bookmarkStart w:name="z101" w:id="8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3"/>
    <w:bookmarkStart w:name="z102" w:id="84"/>
    <w:p>
      <w:pPr>
        <w:spacing w:after="0"/>
        <w:ind w:left="0"/>
        <w:jc w:val="both"/>
      </w:pPr>
      <w:r>
        <w:rPr>
          <w:rFonts w:ascii="Times New Roman"/>
          <w:b w:val="false"/>
          <w:i w:val="false"/>
          <w:color w:val="000000"/>
          <w:sz w:val="28"/>
        </w:rPr>
        <w:t>
      17. Басқарма басшысын облыс әкімі лауазымға тағайындайды және лауазымнан босатады.</w:t>
      </w:r>
    </w:p>
    <w:bookmarkEnd w:id="84"/>
    <w:bookmarkStart w:name="z103" w:id="85"/>
    <w:p>
      <w:pPr>
        <w:spacing w:after="0"/>
        <w:ind w:left="0"/>
        <w:jc w:val="both"/>
      </w:pPr>
      <w:r>
        <w:rPr>
          <w:rFonts w:ascii="Times New Roman"/>
          <w:b w:val="false"/>
          <w:i w:val="false"/>
          <w:color w:val="000000"/>
          <w:sz w:val="28"/>
        </w:rPr>
        <w:t>
      18. Басқарма басшысының өкілеттіктері:</w:t>
      </w:r>
    </w:p>
    <w:bookmarkEnd w:id="85"/>
    <w:bookmarkStart w:name="z104" w:id="86"/>
    <w:p>
      <w:pPr>
        <w:spacing w:after="0"/>
        <w:ind w:left="0"/>
        <w:jc w:val="both"/>
      </w:pPr>
      <w:r>
        <w:rPr>
          <w:rFonts w:ascii="Times New Roman"/>
          <w:b w:val="false"/>
          <w:i w:val="false"/>
          <w:color w:val="000000"/>
          <w:sz w:val="28"/>
        </w:rPr>
        <w:t>
      1) заңнамаға сәйкес Басқарма қызметкерлерін, сондай-ақ Басқарма қарамағындағы ұйымдардың басшыларын (олардың орынбасарларын) лауазымға тағайындайды және лауазымнан босатады;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және Басқарманың басшысы тағайындайтын өзге де қызметкерлерді көтермелейді және оларға тәртіптік жаза қолданады;</w:t>
      </w:r>
    </w:p>
    <w:bookmarkStart w:name="z106" w:id="87"/>
    <w:p>
      <w:pPr>
        <w:spacing w:after="0"/>
        <w:ind w:left="0"/>
        <w:jc w:val="both"/>
      </w:pPr>
      <w:r>
        <w:rPr>
          <w:rFonts w:ascii="Times New Roman"/>
          <w:b w:val="false"/>
          <w:i w:val="false"/>
          <w:color w:val="000000"/>
          <w:sz w:val="28"/>
        </w:rPr>
        <w:t>
      3) Басқарма актілеріне қол қояды;</w:t>
      </w:r>
    </w:p>
    <w:bookmarkEnd w:id="87"/>
    <w:bookmarkStart w:name="z107" w:id="88"/>
    <w:p>
      <w:pPr>
        <w:spacing w:after="0"/>
        <w:ind w:left="0"/>
        <w:jc w:val="both"/>
      </w:pPr>
      <w:r>
        <w:rPr>
          <w:rFonts w:ascii="Times New Roman"/>
          <w:b w:val="false"/>
          <w:i w:val="false"/>
          <w:color w:val="000000"/>
          <w:sz w:val="28"/>
        </w:rPr>
        <w:t>
      4) Басқарма бөлімдері туралы ережелерді бекітеді;</w:t>
      </w:r>
    </w:p>
    <w:bookmarkEnd w:id="88"/>
    <w:bookmarkStart w:name="z108" w:id="89"/>
    <w:p>
      <w:pPr>
        <w:spacing w:after="0"/>
        <w:ind w:left="0"/>
        <w:jc w:val="both"/>
      </w:pPr>
      <w:r>
        <w:rPr>
          <w:rFonts w:ascii="Times New Roman"/>
          <w:b w:val="false"/>
          <w:i w:val="false"/>
          <w:color w:val="000000"/>
          <w:sz w:val="28"/>
        </w:rPr>
        <w:t>
      5) мемлекеттік органдарда, өзге де ұйымдарда Басқарма мүдделерін білдіреді, Басқарма атынан сенімхатсыз әрекет етеді, Басқарма мүдделерін ұсынуға сенімхат береді;</w:t>
      </w:r>
    </w:p>
    <w:bookmarkEnd w:id="89"/>
    <w:bookmarkStart w:name="z109" w:id="90"/>
    <w:p>
      <w:pPr>
        <w:spacing w:after="0"/>
        <w:ind w:left="0"/>
        <w:jc w:val="both"/>
      </w:pPr>
      <w:r>
        <w:rPr>
          <w:rFonts w:ascii="Times New Roman"/>
          <w:b w:val="false"/>
          <w:i w:val="false"/>
          <w:color w:val="000000"/>
          <w:sz w:val="28"/>
        </w:rPr>
        <w:t>
      6) ерлер мен әйелдердің жұмыс тәжірибесіне, қабілеттеріне және кәсіптік даярлығына сәйкес мемлекеттік қызметке тең қолжетімділігін қамтамасыз етеді;</w:t>
      </w:r>
    </w:p>
    <w:bookmarkEnd w:id="90"/>
    <w:bookmarkStart w:name="z110" w:id="91"/>
    <w:p>
      <w:pPr>
        <w:spacing w:after="0"/>
        <w:ind w:left="0"/>
        <w:jc w:val="both"/>
      </w:pPr>
      <w:r>
        <w:rPr>
          <w:rFonts w:ascii="Times New Roman"/>
          <w:b w:val="false"/>
          <w:i w:val="false"/>
          <w:color w:val="000000"/>
          <w:sz w:val="28"/>
        </w:rPr>
        <w:t>
      7) сыбайлас жемқорлыққа қарсы іс-қимыл жөнінде қажетті шаралар қабылдайды және ол үшін дербес жауапты болады;</w:t>
      </w:r>
    </w:p>
    <w:bookmarkEnd w:id="91"/>
    <w:bookmarkStart w:name="z111" w:id="92"/>
    <w:p>
      <w:pPr>
        <w:spacing w:after="0"/>
        <w:ind w:left="0"/>
        <w:jc w:val="both"/>
      </w:pPr>
      <w:r>
        <w:rPr>
          <w:rFonts w:ascii="Times New Roman"/>
          <w:b w:val="false"/>
          <w:i w:val="false"/>
          <w:color w:val="000000"/>
          <w:sz w:val="28"/>
        </w:rPr>
        <w:t>
      8) Басқарманың барлық қаржылық құжаттарына бірінші қол қою құқығына ие;</w:t>
      </w:r>
    </w:p>
    <w:bookmarkEnd w:id="92"/>
    <w:bookmarkStart w:name="z112" w:id="93"/>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93"/>
    <w:bookmarkStart w:name="z113" w:id="9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тұлға жүзеге асырады.</w:t>
      </w:r>
    </w:p>
    <w:bookmarkEnd w:id="94"/>
    <w:bookmarkStart w:name="z114" w:id="95"/>
    <w:p>
      <w:pPr>
        <w:spacing w:after="0"/>
        <w:ind w:left="0"/>
        <w:jc w:val="left"/>
      </w:pPr>
      <w:r>
        <w:rPr>
          <w:rFonts w:ascii="Times New Roman"/>
          <w:b/>
          <w:i w:val="false"/>
          <w:color w:val="000000"/>
        </w:rPr>
        <w:t xml:space="preserve"> 4. Мемлекеттік органның мүлкі</w:t>
      </w:r>
    </w:p>
    <w:bookmarkEnd w:id="95"/>
    <w:bookmarkStart w:name="z115" w:id="96"/>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117" w:id="97"/>
    <w:p>
      <w:pPr>
        <w:spacing w:after="0"/>
        <w:ind w:left="0"/>
        <w:jc w:val="both"/>
      </w:pPr>
      <w:r>
        <w:rPr>
          <w:rFonts w:ascii="Times New Roman"/>
          <w:b w:val="false"/>
          <w:i w:val="false"/>
          <w:color w:val="000000"/>
          <w:sz w:val="28"/>
        </w:rPr>
        <w:t>
      20. Басқармаға бекітілген мүлік Шығыс Қазақстан облысының коммуналдық меншігіне жатады.</w:t>
      </w:r>
    </w:p>
    <w:bookmarkEnd w:id="97"/>
    <w:bookmarkStart w:name="z118" w:id="98"/>
    <w:p>
      <w:pPr>
        <w:spacing w:after="0"/>
        <w:ind w:left="0"/>
        <w:jc w:val="both"/>
      </w:pPr>
      <w:r>
        <w:rPr>
          <w:rFonts w:ascii="Times New Roman"/>
          <w:b w:val="false"/>
          <w:i w:val="false"/>
          <w:color w:val="000000"/>
          <w:sz w:val="28"/>
        </w:rPr>
        <w:t>
      21.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98"/>
    <w:bookmarkStart w:name="z119"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p>
      <w:pPr>
        <w:spacing w:after="0"/>
        <w:ind w:left="0"/>
        <w:jc w:val="left"/>
      </w:pPr>
    </w:p>
    <w:p>
      <w:pPr>
        <w:spacing w:after="0"/>
        <w:ind w:left="0"/>
        <w:jc w:val="both"/>
      </w:pPr>
      <w:r>
        <w:rPr>
          <w:rFonts w:ascii="Times New Roman"/>
          <w:b w:val="false"/>
          <w:i w:val="false"/>
          <w:color w:val="000000"/>
          <w:sz w:val="28"/>
        </w:rPr>
        <w:t xml:space="preserve">
      22.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Start w:name="z121" w:id="100"/>
    <w:p>
      <w:pPr>
        <w:spacing w:after="0"/>
        <w:ind w:left="0"/>
        <w:jc w:val="left"/>
      </w:pPr>
      <w:r>
        <w:rPr>
          <w:rFonts w:ascii="Times New Roman"/>
          <w:b/>
          <w:i w:val="false"/>
          <w:color w:val="000000"/>
        </w:rPr>
        <w:t xml:space="preserve"> Басқарманың қарамағындағы ұйымдардың тізбесі</w:t>
      </w:r>
    </w:p>
    <w:bookmarkEnd w:id="100"/>
    <w:bookmarkStart w:name="z122" w:id="101"/>
    <w:p>
      <w:pPr>
        <w:spacing w:after="0"/>
        <w:ind w:left="0"/>
        <w:jc w:val="both"/>
      </w:pPr>
      <w:r>
        <w:rPr>
          <w:rFonts w:ascii="Times New Roman"/>
          <w:b w:val="false"/>
          <w:i w:val="false"/>
          <w:color w:val="000000"/>
          <w:sz w:val="28"/>
        </w:rPr>
        <w:t>
      1. Шығыс Қазақстан облысының жұмылдыру дайындығы, аумақтық қорғаныс және азаматтық қорғау басқармасының "Шығыс Қазақстан облысының жұмылдыру дайындығын және жұмылдыруды қамтамасыз ету қызметі" коммуналдық мемлекеттік мекемесі.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