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bede" w14:textId="312b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20 желтоқсандағы № 196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Сауран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13 053 642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2 449 924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10 270 672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13 116 441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31 703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- 94 502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94 502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23.05.2025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облыстық бюджетке және аудан бюджетіне кірістерді бөлу нормативтері келесідей мөлшерлерде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56,2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43,8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57,2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42,8 пайыз;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бюджеттеріне берілетін субвенциялар мөлшерінің жалпы сомасы 2025 жылға 480 020 мың теңге болып қарастырылсын,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Жібек жолы ауылдық округі - 39 959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Жүйнек ауылдық округі - 30 283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Қарашық ауылдық округі - 21 117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Оранғай ауылдық округі - 28 087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Иассы ауылдық округі - 33 043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Үшқайық ауылдық округі - 56 438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Ескі Иқан ауылдық округі - 10 954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 Иқан ауылдық округі - 51 408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Шорнақ ауылдық округі - 40 011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Бабайқорған ауылдық округі - 59 537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Майдантал ауылдық округі - 54 839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Шаға ауылдық округі - 54 344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2025 жылға арналған резерві 51 772 мың теңге сомасында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23.05.2025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5 279 238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