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91e" w14:textId="46d4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әкімдігінің "Жүйнек ауылдық округ әкімінің аппараты" мемлекеттік мекемесіне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2024 жылғы 27 мамырдағы № 109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жергілікті мемлекеттік басқару және өзін-өзі басқару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Сауран ауданы әкімдігінің жер комиссиясы мәжілісінің 07.12.2023 жылғы №36 санды хаттамасына, Сауран аудандық жер қатынастары бөлімі мемлекеттік мекемесінің жер учаскелерін қалыптастыру жөнінде жерге орналастыру жобасын бекіту туралы 01.04.2024 жылғы №938 бұйрығына сәйкес, Сауран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Сауран ауданы әкімдігінің "Жүйнек ауылдық округ әкімінің аппараты" мемлекеттік мекемесіне (БСН:001240004418) Сауран ауданы, Жүйнек ауылдық округі аумағынан "Арықтың жер аумағын бекіту үшін" жалпы алаңы 8,2484 га ұзындығы (26,252 км) жер учаскелерін тұрақты пайдалануға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Сауран ауданы әкімдігінің "Жүйнек ауылдық округ әкімінің аппараты" мемлекеттік мекемесіне жұмыстарын жүргізу барысында бүлінген жерлерді қалпына келтіру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Сауран ауданы әкімінің орынбасары Е.Жанғазиевке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