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b33c" w14:textId="7cfb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ауданішілік тұрақты бағыттарда жолаушылар мен багажды автомобильмен тұрақты тасымалдаудың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2024 жылғы 29 ақпандағы №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ауданында ауданішілік тұрақты бағыттарда жолаушылар мен багаждарды автомобильмен тасымалдаудың тарифі 1 километрге 6 тенге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жетекшілік ететін орынбасары Е.Жангазиевке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