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cbe2" w14:textId="a74c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Келес аудандық мәслихатының 2024 жылғы 20 желтоқсандағы № 21-153-VIII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ауданының 2025-2027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кiрiстер – 16 078 259 мың теңге:</w:t>
      </w:r>
    </w:p>
    <w:p>
      <w:pPr>
        <w:spacing w:after="0"/>
        <w:ind w:left="0"/>
        <w:jc w:val="both"/>
      </w:pPr>
      <w:r>
        <w:rPr>
          <w:rFonts w:ascii="Times New Roman"/>
          <w:b w:val="false"/>
          <w:i w:val="false"/>
          <w:color w:val="000000"/>
          <w:sz w:val="28"/>
        </w:rPr>
        <w:t>
      салықтық түсiмдер – 2 951 460 мың теңге;</w:t>
      </w:r>
    </w:p>
    <w:p>
      <w:pPr>
        <w:spacing w:after="0"/>
        <w:ind w:left="0"/>
        <w:jc w:val="both"/>
      </w:pPr>
      <w:r>
        <w:rPr>
          <w:rFonts w:ascii="Times New Roman"/>
          <w:b w:val="false"/>
          <w:i w:val="false"/>
          <w:color w:val="000000"/>
          <w:sz w:val="28"/>
        </w:rPr>
        <w:t>
      салықтық емес түсiмдер – 21 073 мың теңге;</w:t>
      </w:r>
    </w:p>
    <w:p>
      <w:pPr>
        <w:spacing w:after="0"/>
        <w:ind w:left="0"/>
        <w:jc w:val="both"/>
      </w:pPr>
      <w:r>
        <w:rPr>
          <w:rFonts w:ascii="Times New Roman"/>
          <w:b w:val="false"/>
          <w:i w:val="false"/>
          <w:color w:val="000000"/>
          <w:sz w:val="28"/>
        </w:rPr>
        <w:t>
      негізгі капиталды сатудан түсетін түсімдер – 285 299 мың теңге;</w:t>
      </w:r>
    </w:p>
    <w:p>
      <w:pPr>
        <w:spacing w:after="0"/>
        <w:ind w:left="0"/>
        <w:jc w:val="both"/>
      </w:pPr>
      <w:r>
        <w:rPr>
          <w:rFonts w:ascii="Times New Roman"/>
          <w:b w:val="false"/>
          <w:i w:val="false"/>
          <w:color w:val="000000"/>
          <w:sz w:val="28"/>
        </w:rPr>
        <w:t>
      трансферттер түсiмi – 12 820 427 мың теңге;</w:t>
      </w:r>
    </w:p>
    <w:p>
      <w:pPr>
        <w:spacing w:after="0"/>
        <w:ind w:left="0"/>
        <w:jc w:val="both"/>
      </w:pPr>
      <w:r>
        <w:rPr>
          <w:rFonts w:ascii="Times New Roman"/>
          <w:b w:val="false"/>
          <w:i w:val="false"/>
          <w:color w:val="000000"/>
          <w:sz w:val="28"/>
        </w:rPr>
        <w:t>
      2) шығындар – 16 613 642 мың теңге;</w:t>
      </w:r>
    </w:p>
    <w:p>
      <w:pPr>
        <w:spacing w:after="0"/>
        <w:ind w:left="0"/>
        <w:jc w:val="both"/>
      </w:pPr>
      <w:r>
        <w:rPr>
          <w:rFonts w:ascii="Times New Roman"/>
          <w:b w:val="false"/>
          <w:i w:val="false"/>
          <w:color w:val="000000"/>
          <w:sz w:val="28"/>
        </w:rPr>
        <w:t>
      3) таза бюджеттiк кредиттеу – 300 187 мың теңге:</w:t>
      </w:r>
    </w:p>
    <w:p>
      <w:pPr>
        <w:spacing w:after="0"/>
        <w:ind w:left="0"/>
        <w:jc w:val="both"/>
      </w:pPr>
      <w:r>
        <w:rPr>
          <w:rFonts w:ascii="Times New Roman"/>
          <w:b w:val="false"/>
          <w:i w:val="false"/>
          <w:color w:val="000000"/>
          <w:sz w:val="28"/>
        </w:rPr>
        <w:t>
      бюджеттік кредиттер – 481 670 мың теңге;</w:t>
      </w:r>
    </w:p>
    <w:p>
      <w:pPr>
        <w:spacing w:after="0"/>
        <w:ind w:left="0"/>
        <w:jc w:val="both"/>
      </w:pPr>
      <w:r>
        <w:rPr>
          <w:rFonts w:ascii="Times New Roman"/>
          <w:b w:val="false"/>
          <w:i w:val="false"/>
          <w:color w:val="000000"/>
          <w:sz w:val="28"/>
        </w:rPr>
        <w:t>
      бюджеттік кредиттерді өтеу – 181 483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-835 570 мың теңге;</w:t>
      </w:r>
    </w:p>
    <w:p>
      <w:pPr>
        <w:spacing w:after="0"/>
        <w:ind w:left="0"/>
        <w:jc w:val="both"/>
      </w:pPr>
      <w:r>
        <w:rPr>
          <w:rFonts w:ascii="Times New Roman"/>
          <w:b w:val="false"/>
          <w:i w:val="false"/>
          <w:color w:val="000000"/>
          <w:sz w:val="28"/>
        </w:rPr>
        <w:t>
      6) бюджет тапшылығын қаржыландыру – 835 570 мың теңге:</w:t>
      </w:r>
    </w:p>
    <w:p>
      <w:pPr>
        <w:spacing w:after="0"/>
        <w:ind w:left="0"/>
        <w:jc w:val="both"/>
      </w:pPr>
      <w:r>
        <w:rPr>
          <w:rFonts w:ascii="Times New Roman"/>
          <w:b w:val="false"/>
          <w:i w:val="false"/>
          <w:color w:val="000000"/>
          <w:sz w:val="28"/>
        </w:rPr>
        <w:t>
      қарыздар түсiмi – 481 670 мың теңге;</w:t>
      </w:r>
    </w:p>
    <w:p>
      <w:pPr>
        <w:spacing w:after="0"/>
        <w:ind w:left="0"/>
        <w:jc w:val="both"/>
      </w:pPr>
      <w:r>
        <w:rPr>
          <w:rFonts w:ascii="Times New Roman"/>
          <w:b w:val="false"/>
          <w:i w:val="false"/>
          <w:color w:val="000000"/>
          <w:sz w:val="28"/>
        </w:rPr>
        <w:t>
      қарыздарды өтеу – 181 483 мың теңге;</w:t>
      </w:r>
    </w:p>
    <w:p>
      <w:pPr>
        <w:spacing w:after="0"/>
        <w:ind w:left="0"/>
        <w:jc w:val="both"/>
      </w:pPr>
      <w:r>
        <w:rPr>
          <w:rFonts w:ascii="Times New Roman"/>
          <w:b w:val="false"/>
          <w:i w:val="false"/>
          <w:color w:val="000000"/>
          <w:sz w:val="28"/>
        </w:rPr>
        <w:t>
      бюджет қаражатының пайдаланылатын қалдықтары – 535 383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Келес аудандық мәслихатының 14.07.2025 </w:t>
      </w:r>
      <w:r>
        <w:rPr>
          <w:rFonts w:ascii="Times New Roman"/>
          <w:b w:val="false"/>
          <w:i w:val="false"/>
          <w:color w:val="000000"/>
          <w:sz w:val="28"/>
        </w:rPr>
        <w:t>№ 27-197-VIII</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жылы облыстық бюджетке аудандық бюджеттен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 бюджетіне 50 пайыз, облыстық бюджетке 50 пайыз, төлем көзінен салық салынатын табыстардан ұсталатын жеке табыс салығы бойынша аудан бюджетіне 50,0 пайыз, облыстық бюджетке 50,0 пайыз,төлем көзінен салық салынбатын шетелдік азаматтар табыстарынан ұсталатын жеке табыс салығы бойынша аудан бюджетіне 50 пайыз, облыстық бюджетке 50 пайыз және әлеуметтік салықтан аудан бюджетіне 48,7 пайыз, облыстық бюджетке 51,3 пайызмөлшерінде бөлу нормативі белгіленсін.</w:t>
      </w:r>
    </w:p>
    <w:bookmarkEnd w:id="2"/>
    <w:bookmarkStart w:name="z4" w:id="3"/>
    <w:p>
      <w:pPr>
        <w:spacing w:after="0"/>
        <w:ind w:left="0"/>
        <w:jc w:val="both"/>
      </w:pPr>
      <w:r>
        <w:rPr>
          <w:rFonts w:ascii="Times New Roman"/>
          <w:b w:val="false"/>
          <w:i w:val="false"/>
          <w:color w:val="000000"/>
          <w:sz w:val="28"/>
        </w:rPr>
        <w:t>
      3. 2025 жылға облыстық бюджеттен аудандық бюджетке берілетін субвенция мөлшерінің жалпы сомасы 3 092 434 мың теңге болып белгіленсін.</w:t>
      </w:r>
    </w:p>
    <w:bookmarkEnd w:id="3"/>
    <w:bookmarkStart w:name="z5" w:id="4"/>
    <w:p>
      <w:pPr>
        <w:spacing w:after="0"/>
        <w:ind w:left="0"/>
        <w:jc w:val="both"/>
      </w:pPr>
      <w:r>
        <w:rPr>
          <w:rFonts w:ascii="Times New Roman"/>
          <w:b w:val="false"/>
          <w:i w:val="false"/>
          <w:color w:val="000000"/>
          <w:sz w:val="28"/>
        </w:rPr>
        <w:t xml:space="preserve">
      4. 2025 жылға аудандық бюджеттен ауыл және ауылдық округ бюджеттеріне берілетін субвенциялар мөлшері 641 624 мың теңге сомасында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қарастырылсын, оның ішінде:</w:t>
      </w:r>
    </w:p>
    <w:bookmarkEnd w:id="4"/>
    <w:p>
      <w:pPr>
        <w:spacing w:after="0"/>
        <w:ind w:left="0"/>
        <w:jc w:val="both"/>
      </w:pPr>
      <w:r>
        <w:rPr>
          <w:rFonts w:ascii="Times New Roman"/>
          <w:b w:val="false"/>
          <w:i w:val="false"/>
          <w:color w:val="000000"/>
          <w:sz w:val="28"/>
        </w:rPr>
        <w:t>
      Бірлесу ауылдық округіне 51 964 мың теңге;</w:t>
      </w:r>
    </w:p>
    <w:p>
      <w:pPr>
        <w:spacing w:after="0"/>
        <w:ind w:left="0"/>
        <w:jc w:val="both"/>
      </w:pPr>
      <w:r>
        <w:rPr>
          <w:rFonts w:ascii="Times New Roman"/>
          <w:b w:val="false"/>
          <w:i w:val="false"/>
          <w:color w:val="000000"/>
          <w:sz w:val="28"/>
        </w:rPr>
        <w:t>
      Ұшқын ауылдық округіне 54 748 мың теңге;</w:t>
      </w:r>
    </w:p>
    <w:p>
      <w:pPr>
        <w:spacing w:after="0"/>
        <w:ind w:left="0"/>
        <w:jc w:val="both"/>
      </w:pPr>
      <w:r>
        <w:rPr>
          <w:rFonts w:ascii="Times New Roman"/>
          <w:b w:val="false"/>
          <w:i w:val="false"/>
          <w:color w:val="000000"/>
          <w:sz w:val="28"/>
        </w:rPr>
        <w:t>
      Жамбыл ауылдық округіне 58 488 мың теңге;</w:t>
      </w:r>
    </w:p>
    <w:p>
      <w:pPr>
        <w:spacing w:after="0"/>
        <w:ind w:left="0"/>
        <w:jc w:val="both"/>
      </w:pPr>
      <w:r>
        <w:rPr>
          <w:rFonts w:ascii="Times New Roman"/>
          <w:b w:val="false"/>
          <w:i w:val="false"/>
          <w:color w:val="000000"/>
          <w:sz w:val="28"/>
        </w:rPr>
        <w:t>
      Бозай ауылдық округіне 38 476 мың теңге;</w:t>
      </w:r>
    </w:p>
    <w:p>
      <w:pPr>
        <w:spacing w:after="0"/>
        <w:ind w:left="0"/>
        <w:jc w:val="both"/>
      </w:pPr>
      <w:r>
        <w:rPr>
          <w:rFonts w:ascii="Times New Roman"/>
          <w:b w:val="false"/>
          <w:i w:val="false"/>
          <w:color w:val="000000"/>
          <w:sz w:val="28"/>
        </w:rPr>
        <w:t>
      Бірлік ауылдық округіне 70 073 мың теңге;</w:t>
      </w:r>
    </w:p>
    <w:p>
      <w:pPr>
        <w:spacing w:after="0"/>
        <w:ind w:left="0"/>
        <w:jc w:val="both"/>
      </w:pPr>
      <w:r>
        <w:rPr>
          <w:rFonts w:ascii="Times New Roman"/>
          <w:b w:val="false"/>
          <w:i w:val="false"/>
          <w:color w:val="000000"/>
          <w:sz w:val="28"/>
        </w:rPr>
        <w:t>
      Ақтөбе ауылдық округіне 53 868 мың теңге;</w:t>
      </w:r>
    </w:p>
    <w:p>
      <w:pPr>
        <w:spacing w:after="0"/>
        <w:ind w:left="0"/>
        <w:jc w:val="both"/>
      </w:pPr>
      <w:r>
        <w:rPr>
          <w:rFonts w:ascii="Times New Roman"/>
          <w:b w:val="false"/>
          <w:i w:val="false"/>
          <w:color w:val="000000"/>
          <w:sz w:val="28"/>
        </w:rPr>
        <w:t>
      Ошақты ауылдық округіне 59 613 мың теңге;</w:t>
      </w:r>
    </w:p>
    <w:p>
      <w:pPr>
        <w:spacing w:after="0"/>
        <w:ind w:left="0"/>
        <w:jc w:val="both"/>
      </w:pPr>
      <w:r>
        <w:rPr>
          <w:rFonts w:ascii="Times New Roman"/>
          <w:b w:val="false"/>
          <w:i w:val="false"/>
          <w:color w:val="000000"/>
          <w:sz w:val="28"/>
        </w:rPr>
        <w:t>
      Қошқарата ауылдық округіне 66 655 мың теңге;</w:t>
      </w:r>
    </w:p>
    <w:p>
      <w:pPr>
        <w:spacing w:after="0"/>
        <w:ind w:left="0"/>
        <w:jc w:val="both"/>
      </w:pPr>
      <w:r>
        <w:rPr>
          <w:rFonts w:ascii="Times New Roman"/>
          <w:b w:val="false"/>
          <w:i w:val="false"/>
          <w:color w:val="000000"/>
          <w:sz w:val="28"/>
        </w:rPr>
        <w:t>
      Алпамыс батыр ауылдық округіне 49 407 мың теңге;</w:t>
      </w:r>
    </w:p>
    <w:p>
      <w:pPr>
        <w:spacing w:after="0"/>
        <w:ind w:left="0"/>
        <w:jc w:val="both"/>
      </w:pPr>
      <w:r>
        <w:rPr>
          <w:rFonts w:ascii="Times New Roman"/>
          <w:b w:val="false"/>
          <w:i w:val="false"/>
          <w:color w:val="000000"/>
          <w:sz w:val="28"/>
        </w:rPr>
        <w:t>
      Біртілек ауылдық округіне 89 169 мың теңге;</w:t>
      </w:r>
    </w:p>
    <w:p>
      <w:pPr>
        <w:spacing w:after="0"/>
        <w:ind w:left="0"/>
        <w:jc w:val="both"/>
      </w:pPr>
      <w:r>
        <w:rPr>
          <w:rFonts w:ascii="Times New Roman"/>
          <w:b w:val="false"/>
          <w:i w:val="false"/>
          <w:color w:val="000000"/>
          <w:sz w:val="28"/>
        </w:rPr>
        <w:t>
      Жүзімдік ауылдық округіне 49 163 мың теңге;</w:t>
      </w:r>
    </w:p>
    <w:bookmarkStart w:name="z6" w:id="5"/>
    <w:p>
      <w:pPr>
        <w:spacing w:after="0"/>
        <w:ind w:left="0"/>
        <w:jc w:val="both"/>
      </w:pPr>
      <w:r>
        <w:rPr>
          <w:rFonts w:ascii="Times New Roman"/>
          <w:b w:val="false"/>
          <w:i w:val="false"/>
          <w:color w:val="000000"/>
          <w:sz w:val="28"/>
        </w:rPr>
        <w:t>
      5. Ауданның жергілікті атқарушы органының 2025 жылға арналған резерві 59 187 мың теңге болып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2025 жылға арналған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Н.Шаулиев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№21-153-VIII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аудандық бюджет </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Келес аудандық мәслихатының 14.07.2025 </w:t>
      </w:r>
      <w:r>
        <w:rPr>
          <w:rFonts w:ascii="Times New Roman"/>
          <w:b w:val="false"/>
          <w:i w:val="false"/>
          <w:color w:val="ff0000"/>
          <w:sz w:val="28"/>
        </w:rPr>
        <w:t>№ 27-197-VIII</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8"/>
          <w:p>
            <w:pPr>
              <w:spacing w:after="20"/>
              <w:ind w:left="20"/>
              <w:jc w:val="both"/>
            </w:pPr>
            <w:r>
              <w:rPr>
                <w:rFonts w:ascii="Times New Roman"/>
                <w:b w:val="false"/>
                <w:i w:val="false"/>
                <w:color w:val="000000"/>
                <w:sz w:val="20"/>
              </w:rPr>
              <w:t>
Санаты</w:t>
            </w:r>
          </w:p>
          <w:bookmarkEnd w:id="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16 078 259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12 820 427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12 733 952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12 733 952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16 613 642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№21-153-VIII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3 231 593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6 358 939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№21-153-VIII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3 377 015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6 666 317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№21-153-VIII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2025 жылға арналған аудандық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қойнауынпайдалану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20 желтоқсандағы №21-153-VIII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2025-2027 жылдарға аудандық бюджеттен аудандық маңызы бар қала, ауыл, кент, ауылдық округ бюджеттеріне берілетін субвенциялар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Бірлесу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Ұшқын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Бозай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Алпамыс батыр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Біртілек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