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7beb" w14:textId="c277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2023 жылғы 21 желтоқсандағы № 8-72-VIІІ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2024 жылғы 7 қарашадағы № 19-147-VIII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"2024-2026 жылдарға арналған аудандық бюджет туралы" 2023 жылғы 21 желтоқсандағы №8-72-VІII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Келес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15 964 355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2 651 791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127 176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254 220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12 931 168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17 162 099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471 950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612 872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140 922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-1 669 694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1 669 694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1 889 539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244 422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24 577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 №19-147-VIII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№8-72-VIII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 емес активтерді 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-1 514 427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