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79f" w14:textId="2568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2023 жылғы 21 желтоқсандағы № 8-72-VIІІ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2024 жылғы 29 шілдедегі № 16-123-VIII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"2024-2026 жылдарға арналған аудандық бюджет туралы" 2023 жылғы 21 желтоқсандағы №8-72-VІII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Келес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14 215 731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2 625 318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127 745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480 748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10 981 920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15 443 595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471 950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140 922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-1 699 814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1 699 814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1 919 659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244 422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24 577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шілдедегі №16-123-VIII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№8-72-VIII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