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e7b4" w14:textId="688e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қала, кент және ауылдық округтердің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2024 жылғы 30 желтоқсандағы № 25-151-VIII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Жетісай аудандық мәслихатыШЕШІМ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қаласының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686 971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673 510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13 461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797 835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- 110 864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110 864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110 864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Жетісай аудандық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 ауыл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101 310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67 016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-13 854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13 854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13 854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Жетісай аудандық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Жылы су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119 455 мың теңге: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48 206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66 407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3 324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Жетісай аудандық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Қазыбек би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187 324 мың теңге: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83 120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98 672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5 338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5 338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Жетісай аудандық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Қарақай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104 691 мың теңге: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44 738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7 496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7 496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Жетісай аудандық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Асықата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161 185 мың теңге: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159 920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- 46 737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46 737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46 737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Жетісай аудандық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Абай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86 064 мың теңге: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43 128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90 558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4 494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4 494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Жетісай аудандық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Атамекен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111 439 мың теңге: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70 821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- 8 168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8 168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8 168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Жетісай аудандық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Ш.Ділдабеков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110 458 мың теңге: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59 444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1 169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3 402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46 443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6 237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–6 237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Жетісай аудандық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Ж.Ералиев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117 761 мың теңге: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48 512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65 857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- 8 464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8 464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8 464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Жетісай аудандық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Қызылқұм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105 486 мың теңге: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66 626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7 530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7 530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Жетісай аудандық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Мақталы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136 377 мың теңге: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79 553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1 623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Түркістан облысы Жетісай аудандық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Ынтымақ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90 732 мың теңге: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62 007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26 697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2 014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Жетісай аудандық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Жетісай қаласының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Жетісай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қаласының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қаласының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ауыл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Жетісай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ауыл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ауыл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Жетісай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Жетісай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Жетісай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Жетісай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Жетісай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Жетісай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Жетісай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Жетісай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Жетісай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Жетісай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Түркістан облысы Жетісай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